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VRIJWILLIGERSCONTRACT</w:t>
      </w:r>
    </w:p>
    <w:p/>
    <w:p>
      <w:r>
        <w:rPr>
          <w:b/>
          <w:sz w:val="20"/>
        </w:rPr>
        <w:t>Partijen :</w:t>
      </w:r>
    </w:p>
    <w:p>
      <w:r>
        <w:rPr>
          <w:b w:val="0"/>
          <w:sz w:val="20"/>
        </w:rPr>
        <w:t>Organisatie : ____________________________________________________________</w:t>
      </w:r>
    </w:p>
    <w:p>
      <w:r>
        <w:rPr>
          <w:b w:val="0"/>
          <w:sz w:val="20"/>
        </w:rPr>
        <w:t>Adres : _________________________________________________________________</w:t>
      </w:r>
    </w:p>
    <w:p>
      <w:r>
        <w:rPr>
          <w:b w:val="0"/>
          <w:sz w:val="20"/>
        </w:rPr>
        <w:t>Contactpersoon : _________________________________________________________</w:t>
      </w:r>
    </w:p>
    <w:p/>
    <w:p>
      <w:r>
        <w:rPr>
          <w:b/>
          <w:sz w:val="20"/>
        </w:rPr>
        <w:t>Vrijwilliger :</w:t>
      </w:r>
    </w:p>
    <w:p>
      <w:r>
        <w:rPr>
          <w:b w:val="0"/>
          <w:sz w:val="20"/>
        </w:rPr>
        <w:t>Naam : _________________________________________________________________</w:t>
      </w:r>
    </w:p>
    <w:p>
      <w:r>
        <w:rPr>
          <w:b w:val="0"/>
          <w:sz w:val="20"/>
        </w:rPr>
        <w:t>Adres : _________________________________________________________________</w:t>
      </w:r>
    </w:p>
    <w:p>
      <w:r>
        <w:rPr>
          <w:b w:val="0"/>
          <w:sz w:val="20"/>
        </w:rPr>
        <w:t>Geboortedatum : ________________________________________________________</w:t>
      </w:r>
    </w:p>
    <w:p>
      <w:r>
        <w:rPr>
          <w:b w:val="0"/>
          <w:sz w:val="20"/>
        </w:rPr>
        <w:t>Telefoonnummer : _______________________________________________________</w:t>
      </w:r>
    </w:p>
    <w:p>
      <w:r>
        <w:rPr>
          <w:b w:val="0"/>
          <w:sz w:val="20"/>
        </w:rPr>
        <w:t>E-mailadres : ___________________________________________________________</w:t>
      </w:r>
    </w:p>
    <w:p/>
    <w:p>
      <w:r>
        <w:rPr>
          <w:b/>
          <w:sz w:val="20"/>
        </w:rPr>
        <w:t>Artikel 1 – Duur van de overeenkomst</w:t>
      </w:r>
    </w:p>
    <w:p>
      <w:r>
        <w:rPr>
          <w:b w:val="0"/>
          <w:sz w:val="20"/>
        </w:rPr>
        <w:t>Deze overeenkomst wordt aangegaan voor onbepaalde tijd en kan door beide partijen schriftelijk worden beëindigd met een opzegtermijn van één maand.</w:t>
      </w:r>
    </w:p>
    <w:p/>
    <w:p>
      <w:r>
        <w:rPr>
          <w:b/>
          <w:sz w:val="20"/>
        </w:rPr>
        <w:t>Artikel 2 – Taken en werkzaamheden</w:t>
      </w:r>
    </w:p>
    <w:p>
      <w:r>
        <w:rPr>
          <w:b w:val="0"/>
          <w:sz w:val="20"/>
        </w:rPr>
        <w:t>De vrijwilliger zal zich inzetten voor de volgende taken en werkzaamheden:</w:t>
      </w:r>
    </w:p>
    <w:p>
      <w:r>
        <w:rPr>
          <w:b w:val="0"/>
          <w:sz w:val="20"/>
        </w:rPr>
        <w:t>- _________________________________________________________________</w:t>
      </w:r>
    </w:p>
    <w:p>
      <w:r>
        <w:rPr>
          <w:b w:val="0"/>
          <w:sz w:val="20"/>
        </w:rPr>
        <w:t>- _________________________________________________________________</w:t>
      </w:r>
    </w:p>
    <w:p>
      <w:r>
        <w:rPr>
          <w:b w:val="0"/>
          <w:sz w:val="20"/>
        </w:rPr>
        <w:t>- _________________________________________________________________</w:t>
      </w:r>
    </w:p>
    <w:p/>
    <w:p>
      <w:r>
        <w:rPr>
          <w:b/>
          <w:sz w:val="20"/>
        </w:rPr>
        <w:t>Artikel 3 – Begeleiding en ondersteuning</w:t>
      </w:r>
    </w:p>
    <w:p>
      <w:r>
        <w:rPr>
          <w:b w:val="0"/>
          <w:sz w:val="20"/>
        </w:rPr>
        <w:t>De organisatie zorgt voor adequate begeleiding en ondersteuning van de vrijwilliger tijdens de uitvoering van zijn/haar werkzaamheden.</w:t>
      </w:r>
    </w:p>
    <w:p/>
    <w:p>
      <w:r>
        <w:rPr>
          <w:b/>
          <w:sz w:val="20"/>
        </w:rPr>
        <w:t>Artikel 4 – Vergoeding en onkosten</w:t>
      </w:r>
    </w:p>
    <w:p>
      <w:r>
        <w:rPr>
          <w:b w:val="0"/>
          <w:sz w:val="20"/>
        </w:rPr>
        <w:t>De vrijwilliger ontvangt geen beloning voor de verrichte werkzaamheden, maar gemaakte onkosten kunnen in overleg worden vergoed.</w:t>
      </w:r>
    </w:p>
    <w:p/>
    <w:p>
      <w:r>
        <w:rPr>
          <w:b/>
          <w:sz w:val="20"/>
        </w:rPr>
        <w:t>Artikel 5 – Verzekeringen</w:t>
      </w:r>
    </w:p>
    <w:p>
      <w:r>
        <w:rPr>
          <w:b w:val="0"/>
          <w:sz w:val="20"/>
        </w:rPr>
        <w:t>De organisatie zorgt voor een adequate verzekering die de vrijwilliger dekt tijdens het verrichten van de werkzaamheden.</w:t>
      </w:r>
    </w:p>
    <w:p/>
    <w:p>
      <w:r>
        <w:rPr>
          <w:b/>
          <w:sz w:val="20"/>
        </w:rPr>
        <w:t>Artikel 6 – Geheimhouding</w:t>
      </w:r>
    </w:p>
    <w:p>
      <w:r>
        <w:rPr>
          <w:b w:val="0"/>
          <w:sz w:val="20"/>
        </w:rPr>
        <w:t>De vrijwilliger is verplicht tot geheimhouding van alle vertrouwelijke informatie die hij/zij tijdens de werkzaamheden verkrijgt.</w:t>
      </w:r>
    </w:p>
    <w:p/>
    <w:p>
      <w:r>
        <w:rPr>
          <w:b/>
          <w:sz w:val="20"/>
        </w:rPr>
        <w:t>Artikel 7 – Aansprakelijkheid</w:t>
      </w:r>
    </w:p>
    <w:p>
      <w:r>
        <w:rPr>
          <w:b w:val="0"/>
          <w:sz w:val="20"/>
        </w:rPr>
        <w:t>De organisatie is niet aansprakelijk voor schade aan personen of goederen van de vrijwilliger, behalve in geval van opzet of grove schuld.</w:t>
      </w:r>
    </w:p>
    <w:p/>
    <w:p>
      <w:r>
        <w:rPr>
          <w:b/>
          <w:sz w:val="20"/>
        </w:rPr>
        <w:t>Artikel 8 – Overige bepalingen</w:t>
      </w:r>
    </w:p>
    <w:p>
      <w:r>
        <w:rPr>
          <w:b w:val="0"/>
          <w:sz w:val="20"/>
        </w:rPr>
        <w:t>Wijzigingen in deze overeenkomst zijn alleen geldig indien schriftelijk overeengekomen door beide partijen.</w:t>
      </w:r>
    </w:p>
    <w:p/>
    <w:p>
      <w:r>
        <w:rPr>
          <w:b/>
          <w:sz w:val="20"/>
        </w:rPr>
        <w:t>Op deze overeenkomst is Nederlands recht van toepassing.</w:t>
      </w:r>
    </w:p>
    <w:p/>
    <w:p/>
    <w:p>
      <w:r>
        <w:rPr>
          <w:b w:val="0"/>
          <w:sz w:val="20"/>
        </w:rPr>
        <w:t>Plaats : _________________________________________________________________</w:t>
      </w:r>
    </w:p>
    <w:p>
      <w:r>
        <w:rPr>
          <w:b w:val="0"/>
          <w:sz w:val="20"/>
        </w:rPr>
        <w:t>Datum : _________________________________________________________________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ORGANISATIE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VRIJWILLIGER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Oorspronkelijke bron van dit document: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https://contract-oplossing.com/vrijwilligerscontract-voorbeeld/</w:t>
        </w:r>
      </w:hyperlink>
    </w:p>
    <w:p>
      <w:pPr>
        <w:jc w:val="center"/>
      </w:pPr>
      <w:r>
        <w:rPr>
          <w:color w:val="555555"/>
          <w:sz w:val="26"/>
        </w:rPr>
        <w:t>Was dit voorbeeld nuttig voor jou?</w:t>
      </w:r>
    </w:p>
    <w:p>
      <w:pPr>
        <w:jc w:val="center"/>
      </w:pPr>
      <w:r>
        <w:rPr>
          <w:color w:val="555555"/>
          <w:sz w:val="26"/>
        </w:rPr>
        <w:t>Vind andere bijgewerkte voorbeelden op de website: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https://contract-oplossing.com</w:t>
        </w:r>
      </w:hyperlink>
    </w:p>
    <w:p>
      <w:pPr>
        <w:jc w:val="center"/>
      </w:pPr>
      <w:r>
        <w:rPr>
          <w:color w:val="808080"/>
          <w:sz w:val="20"/>
        </w:rPr>
        <w:t>Dit voorbeeld is uitsluitend bedoeld voor persoonlijk en niet-commercieel gebruik.</w:t>
        <w:br/>
        <w:t>Elke verspreiding of publicatie moet de bron vermelden. © contract-oplossing.com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contract-oplossing.com/vrijwilligerscontract-voorbeeld/" TargetMode="External"/><Relationship Id="rId10" Type="http://schemas.openxmlformats.org/officeDocument/2006/relationships/hyperlink" Target="https://contract-oploss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