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VOORBEELDBRIEF OPZEGGEN OVEREENKOMST VAN OPDRACHT</w:t>
      </w:r>
    </w:p>
    <w:p/>
    <w:p/>
    <w:p>
      <w:r>
        <w:rPr>
          <w:b/>
          <w:sz w:val="20"/>
        </w:rPr>
        <w:t>Aan:</w:t>
      </w:r>
    </w:p>
    <w:p>
      <w:r>
        <w:rPr>
          <w:b w:val="0"/>
          <w:sz w:val="20"/>
        </w:rPr>
        <w:t>Naam opdrachtgever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Van:</w:t>
      </w:r>
    </w:p>
    <w:p>
      <w:r>
        <w:rPr>
          <w:b w:val="0"/>
          <w:sz w:val="20"/>
        </w:rPr>
        <w:t>Naam opdrachtnemer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Betreft: Opzegging overeenkomst van opdracht</w:t>
      </w:r>
    </w:p>
    <w:p/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de tussen ons gesloten overeenkomst van opdracht, gedateerd op ____________, wens te beëindigen conform de geldende opzegtermijn.</w:t>
      </w:r>
    </w:p>
    <w:p/>
    <w:p>
      <w:r>
        <w:rPr>
          <w:b w:val="0"/>
          <w:sz w:val="20"/>
        </w:rPr>
        <w:t>De reden voor deze opzegging is als volgt: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 w:val="0"/>
          <w:sz w:val="20"/>
        </w:rPr>
        <w:t>Conform de afspraken in de overeenkomst geldt een opzegtermijn van ____________. De overeenkomst zal derhalve eindigen op ____________.</w:t>
      </w:r>
    </w:p>
    <w:p/>
    <w:p>
      <w:r>
        <w:rPr>
          <w:b w:val="0"/>
          <w:sz w:val="20"/>
        </w:rPr>
        <w:t>Ik verzoek u vriendelijk om deze opzegging schriftelijk te bevestigen en mij te informeren over de verdere afwikkeling van onze overeenkomst.</w:t>
      </w:r>
    </w:p>
    <w:p/>
    <w:p>
      <w:r>
        <w:rPr>
          <w:b w:val="0"/>
          <w:sz w:val="20"/>
        </w:rPr>
        <w:t>Ik dank u voor de prettige samenwerking en wens u veel succes voor de toekomst.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opdrachtnemer</w:t>
      </w:r>
    </w:p>
    <w:p/>
    <w:p/>
    <w:p>
      <w:r>
        <w:rPr>
          <w:b w:val="0"/>
          <w:sz w:val="20"/>
        </w:rPr>
        <w:t>Plaats: __________________________</w:t>
      </w:r>
    </w:p>
    <w:p>
      <w:r>
        <w:rPr>
          <w:b w:val="0"/>
          <w:sz w:val="20"/>
        </w:rPr>
        <w:t>Datum: __________________________</w:t>
      </w:r>
    </w:p>
    <w:p/>
    <w:p/>
    <w:p>
      <w:r>
        <w:rPr>
          <w:b/>
          <w:sz w:val="20"/>
        </w:rPr>
        <w:t>Contactgegevens:</w:t>
      </w:r>
    </w:p>
    <w:p>
      <w:r>
        <w:rPr>
          <w:b w:val="0"/>
          <w:sz w:val="20"/>
        </w:rPr>
        <w:t>Telefoon: _________________________</w:t>
      </w:r>
    </w:p>
    <w:p>
      <w:r>
        <w:rPr>
          <w:b w:val="0"/>
          <w:sz w:val="20"/>
        </w:rPr>
        <w:t>E-mail: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https://contract-oplossing.com/voorbeeldbrief-opzeggen-overeenkomst-van-opdracht/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voorbeeldbrief-opzeggen-overeenkomst-van-opdracht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