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OPZEGGEN BOEKHOUDER</w:t>
      </w:r>
    </w:p>
    <w:p/>
    <w:p/>
    <w:p>
      <w:r>
        <w:rPr>
          <w:b/>
          <w:sz w:val="20"/>
        </w:rPr>
        <w:t>Naam Boekhouder / Administratiekantoor</w:t>
      </w:r>
    </w:p>
    <w:p>
      <w:r>
        <w:rPr>
          <w:b w:val="0"/>
          <w:sz w:val="20"/>
        </w:rPr>
        <w:t>Adres</w:t>
      </w:r>
    </w:p>
    <w:p>
      <w:r>
        <w:rPr>
          <w:b w:val="0"/>
          <w:sz w:val="20"/>
        </w:rPr>
        <w:t>Postcode en Plaats</w:t>
      </w:r>
    </w:p>
    <w:p/>
    <w:p/>
    <w:p>
      <w:r>
        <w:rPr>
          <w:b/>
          <w:sz w:val="20"/>
        </w:rPr>
        <w:t>Naam Opdrachtgever</w:t>
      </w:r>
    </w:p>
    <w:p>
      <w:r>
        <w:rPr>
          <w:b w:val="0"/>
          <w:sz w:val="20"/>
        </w:rPr>
        <w:t>Adres</w:t>
      </w:r>
    </w:p>
    <w:p>
      <w:r>
        <w:rPr>
          <w:b w:val="0"/>
          <w:sz w:val="20"/>
        </w:rPr>
        <w:t>Postcode en Plaats</w:t>
      </w:r>
    </w:p>
    <w:p/>
    <w:p/>
    <w:p>
      <w:r>
        <w:rPr>
          <w:b w:val="0"/>
          <w:sz w:val="20"/>
        </w:rPr>
        <w:t>Betreft: Opzegging van de overeenkomst voor boekhoudkundige diensten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deel ik u mede dat ik onze overeenkomst inzake de boekhoudkundige diensten per het einde van de opzegtermijn wens te beëindigen. Ik verzoek u daarom om de werkzaamheden conform onze afspraken te beëindigen en mij te bevestigen vanaf welke datum de opzegging ingaat.</w:t>
      </w:r>
    </w:p>
    <w:p/>
    <w:p>
      <w:r>
        <w:rPr>
          <w:b w:val="0"/>
          <w:sz w:val="20"/>
        </w:rPr>
        <w:t>Ik wil u bedanken voor de samenwerking tot op heden en verzoek u vriendelijk om alle benodigde stukken en documenten tijdig aan mij over te dragen, zodat een soepele overgang gewaarborgd kan worden.</w:t>
      </w:r>
    </w:p>
    <w:p/>
    <w:p>
      <w:r>
        <w:rPr>
          <w:b w:val="0"/>
          <w:sz w:val="20"/>
        </w:rPr>
        <w:t>Graag ontvang ik van u een schriftelijke bevestiging van deze opzegging en de datum waarop de overeenkomst officieel eindigt.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Naam Opdrachtgever</w:t>
      </w:r>
    </w:p>
    <w:p/>
    <w:p/>
    <w:p>
      <w:r>
        <w:rPr>
          <w:b w:val="0"/>
          <w:sz w:val="20"/>
        </w:rPr>
        <w:t>Plaats: ____________________________    Datum: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Boekhouder / Administratiekantoor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https://contract-oplossing.com/voorbeeldbrief-opzeggen-boekhouder/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voorbeeldbrief-opzeggen-boekhouder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