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OPZEGGING LEASECONTRACT</w:t>
      </w:r>
    </w:p>
    <w:p/>
    <w:p>
      <w:r>
        <w:rPr>
          <w:b/>
          <w:sz w:val="20"/>
        </w:rPr>
        <w:t>Gegevens van de Contractant :</w:t>
      </w:r>
    </w:p>
    <w:p>
      <w:r>
        <w:rPr>
          <w:b w:val="0"/>
          <w:sz w:val="20"/>
        </w:rPr>
        <w:t>Naam : _____________________________________________________________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</w:t>
      </w:r>
    </w:p>
    <w:p>
      <w:r>
        <w:rPr>
          <w:b w:val="0"/>
          <w:sz w:val="20"/>
        </w:rPr>
        <w:t>Telefoonnummer : ___________________________________________________</w:t>
      </w:r>
    </w:p>
    <w:p>
      <w:r>
        <w:rPr>
          <w:b w:val="0"/>
          <w:sz w:val="20"/>
        </w:rPr>
        <w:t>E-mailadres : ______________________________________________________</w:t>
      </w:r>
    </w:p>
    <w:p/>
    <w:p>
      <w:r>
        <w:rPr>
          <w:b/>
          <w:sz w:val="20"/>
        </w:rPr>
        <w:t>Gegevens van de Verhuurder / Leasemaatschappij :</w:t>
      </w:r>
    </w:p>
    <w:p>
      <w:r>
        <w:rPr>
          <w:b w:val="0"/>
          <w:sz w:val="20"/>
        </w:rPr>
        <w:t>Bedrijfsnaam : _____________________________________________________</w:t>
      </w:r>
    </w:p>
    <w:p>
      <w:r>
        <w:rPr>
          <w:b w:val="0"/>
          <w:sz w:val="20"/>
        </w:rPr>
        <w:t>Adres : ____________________________________________________________</w:t>
      </w:r>
    </w:p>
    <w:p>
      <w:r>
        <w:rPr>
          <w:b w:val="0"/>
          <w:sz w:val="20"/>
        </w:rPr>
        <w:t>Contactpersoon : ___________________________________________________</w:t>
      </w:r>
    </w:p>
    <w:p>
      <w:r>
        <w:rPr>
          <w:b w:val="0"/>
          <w:sz w:val="20"/>
        </w:rPr>
        <w:t>Telefoonnummer : ___________________________________________________</w:t>
      </w:r>
    </w:p>
    <w:p/>
    <w:p>
      <w:r>
        <w:rPr>
          <w:b/>
          <w:sz w:val="20"/>
        </w:rPr>
        <w:t>Betreft :</w:t>
      </w:r>
    </w:p>
    <w:p>
      <w:r>
        <w:rPr>
          <w:b w:val="0"/>
          <w:sz w:val="20"/>
        </w:rPr>
        <w:t>Leasecontract nummer : ______________________________________________</w:t>
      </w:r>
    </w:p>
    <w:p>
      <w:r>
        <w:rPr>
          <w:b w:val="0"/>
          <w:sz w:val="20"/>
        </w:rPr>
        <w:t>Object leasecontract : _______________________________________________</w:t>
      </w:r>
    </w:p>
    <w:p/>
    <w:p>
      <w:r>
        <w:rPr>
          <w:b w:val="0"/>
          <w:sz w:val="20"/>
        </w:rPr>
        <w:t>Geachte heer/mevrouw,</w:t>
      </w:r>
    </w:p>
    <w:p/>
    <w:p>
      <w:r>
        <w:rPr>
          <w:b w:val="0"/>
          <w:sz w:val="20"/>
        </w:rPr>
        <w:t>Hierbij deel ik u mede dat ik het bovengenoemde leasecontract wens op te zeggen. Conform de voorwaarden in de overeenkomst houd ik mij aan de overeengekomen opzegtermijn.</w:t>
      </w:r>
    </w:p>
    <w:p/>
    <w:p>
      <w:r>
        <w:rPr>
          <w:b/>
          <w:sz w:val="20"/>
        </w:rPr>
        <w:t>Artikel 1 – Opzegging</w:t>
      </w:r>
    </w:p>
    <w:p>
      <w:r>
        <w:rPr>
          <w:b w:val="0"/>
          <w:sz w:val="20"/>
        </w:rPr>
        <w:t>De contractant zegt het leasecontract met betrekking tot het genoemde object op. De opzegging geschiedt met inachtneming van de afgesproken opzegtermijn zoals vermeld in het contract.</w:t>
      </w:r>
    </w:p>
    <w:p/>
    <w:p>
      <w:r>
        <w:rPr>
          <w:b/>
          <w:sz w:val="20"/>
        </w:rPr>
        <w:t>Artikel 2 – Einddatum en inlevering</w:t>
      </w:r>
    </w:p>
    <w:p>
      <w:r>
        <w:rPr>
          <w:b w:val="0"/>
          <w:sz w:val="20"/>
        </w:rPr>
        <w:t>De contractant zal het geleasede object op de laatste dag van de overeenkomst in goede staat en volgens de afgesproken voorwaarden retourneren aan de verhuurder/leasemaatschappij.</w:t>
      </w:r>
    </w:p>
    <w:p/>
    <w:p>
      <w:r>
        <w:rPr>
          <w:b/>
          <w:sz w:val="20"/>
        </w:rPr>
        <w:t>Artikel 3 – Betaling en afwikkeling</w:t>
      </w:r>
    </w:p>
    <w:p>
      <w:r>
        <w:rPr>
          <w:b w:val="0"/>
          <w:sz w:val="20"/>
        </w:rPr>
        <w:t>Alle openstaande betalingen en eventuele schadevergoedingen zullen uiterlijk op de einddatum van het contract door de contractant worden voldaan.</w:t>
      </w:r>
    </w:p>
    <w:p/>
    <w:p>
      <w:r>
        <w:rPr>
          <w:b/>
          <w:sz w:val="20"/>
        </w:rPr>
        <w:t>Artikel 4 – Slotbepalingen</w:t>
      </w:r>
    </w:p>
    <w:p>
      <w:r>
        <w:rPr>
          <w:b w:val="0"/>
          <w:sz w:val="20"/>
        </w:rPr>
        <w:t>Eventuele geschillen voortvloeiend uit deze opzegging zullen in eerste instantie in overleg worden opgelost. Indien nodig is de bevoegde rechter in Nederland bevoegd.</w:t>
      </w:r>
    </w:p>
    <w:p/>
    <w:p/>
    <w:p>
      <w:r>
        <w:rPr>
          <w:b w:val="0"/>
          <w:sz w:val="20"/>
        </w:rPr>
        <w:t>Plaats : 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</w:t>
      </w:r>
    </w:p>
    <w:p/>
    <w:p/>
    <w:p>
      <w:r>
        <w:rPr>
          <w:b w:val="0"/>
          <w:sz w:val="20"/>
        </w:rPr>
        <w:t>Handtekening contractant 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CONTRACTANT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VERHUURDER / LEASEMAATSCHAPPIJ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https://contract-oplossing.com/voorbeeld-opzeggen-leasecontract/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https://contract-oplossing.com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contract-oplossing.com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oplossing.com/voorbeeld-opzeggen-leasecontract/" TargetMode="External"/><Relationship Id="rId10" Type="http://schemas.openxmlformats.org/officeDocument/2006/relationships/hyperlink" Target="https://contract-oploss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