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0"/>
        </w:rPr>
        <w:t>VOORBEELD HUURCONTRACT KAMER</w:t>
      </w:r>
    </w:p>
    <w:p/>
    <w:p/>
    <w:p>
      <w:r>
        <w:rPr>
          <w:b/>
          <w:sz w:val="20"/>
        </w:rPr>
        <w:t>Partijen:</w:t>
      </w:r>
    </w:p>
    <w:p>
      <w:r>
        <w:rPr>
          <w:b w:val="0"/>
          <w:sz w:val="20"/>
        </w:rPr>
        <w:t>Verhuurder : ____________________________________________________________</w:t>
      </w:r>
    </w:p>
    <w:p>
      <w:r>
        <w:rPr>
          <w:b w:val="0"/>
          <w:sz w:val="20"/>
        </w:rPr>
        <w:t>Adres verhuurder : ______________________________________________________</w:t>
      </w:r>
    </w:p>
    <w:p>
      <w:r>
        <w:rPr>
          <w:b w:val="0"/>
          <w:sz w:val="20"/>
        </w:rPr>
        <w:t>Huurder : _______________________________________________________________</w:t>
      </w:r>
    </w:p>
    <w:p>
      <w:r>
        <w:rPr>
          <w:b w:val="0"/>
          <w:sz w:val="20"/>
        </w:rPr>
        <w:t>Adres huurder : _________________________________________________________</w:t>
      </w:r>
    </w:p>
    <w:p/>
    <w:p>
      <w:r>
        <w:rPr>
          <w:b/>
          <w:sz w:val="20"/>
        </w:rPr>
        <w:t>Artikel 1 – Huurobject</w:t>
      </w:r>
    </w:p>
    <w:p>
      <w:r>
        <w:rPr>
          <w:b w:val="0"/>
          <w:sz w:val="20"/>
        </w:rPr>
        <w:t>Verhuurder verhuurt aan huurder de kamer gelegen aan ___________________________________________________, inclusief gebruik van gemeenschappelijke ruimtes zoals keuken, badkamer en toilet.</w:t>
      </w:r>
    </w:p>
    <w:p/>
    <w:p>
      <w:r>
        <w:rPr>
          <w:b/>
          <w:sz w:val="20"/>
        </w:rPr>
        <w:t>Artikel 2 – Huurduur</w:t>
      </w:r>
    </w:p>
    <w:p>
      <w:r>
        <w:rPr>
          <w:b w:val="0"/>
          <w:sz w:val="20"/>
        </w:rPr>
        <w:t>De huur wordt aangegaan voor onbepaalde tijd vanaf het moment van ondertekening van dit contract. Beide partijen kunnen de huurovereenkomst opzeggen met inachtneming van de wettelijke opzegtermijn.</w:t>
      </w:r>
    </w:p>
    <w:p/>
    <w:p>
      <w:r>
        <w:rPr>
          <w:b/>
          <w:sz w:val="20"/>
        </w:rPr>
        <w:t>Artikel 3 – Huurprijs en betaling</w:t>
      </w:r>
    </w:p>
    <w:p>
      <w:r>
        <w:rPr>
          <w:b w:val="0"/>
          <w:sz w:val="20"/>
        </w:rPr>
        <w:t>De huurprijs bedraagt € ___________ per maand, inclusief/exclusief (doorhalen wat niet van toepassing is) servicekosten. De huurprijs dient maandelijks vooruit te worden voldaan vóór de eerste dag van de maand op rekeningnummer _______________ ten name van verhuurder.</w:t>
      </w:r>
    </w:p>
    <w:p/>
    <w:p>
      <w:r>
        <w:rPr>
          <w:b/>
          <w:sz w:val="20"/>
        </w:rPr>
        <w:t>Artikel 4 – Borg</w:t>
      </w:r>
    </w:p>
    <w:p>
      <w:r>
        <w:rPr>
          <w:b w:val="0"/>
          <w:sz w:val="20"/>
        </w:rPr>
        <w:t>Huurder betaalt bij aanvang van de huur een borgsom ter grootte van € ___________, die verhuurder zal bewaren conform de wettelijke bepalingen. De borg zal binnen een maand na beëindiging van de huur, verminderd met eventuele kosten voor schade of achterstallige betalingen, worden terugbetaald aan huurder.</w:t>
      </w:r>
    </w:p>
    <w:p/>
    <w:p>
      <w:r>
        <w:rPr>
          <w:b/>
          <w:sz w:val="20"/>
        </w:rPr>
        <w:t>Artikel 5 – Gebruik en onderhoud</w:t>
      </w:r>
    </w:p>
    <w:p>
      <w:r>
        <w:rPr>
          <w:b w:val="0"/>
          <w:sz w:val="20"/>
        </w:rPr>
        <w:t>Huurder verplicht zich het gehuurde zorgvuldig te gebruiken en het pand schoon en netjes te houden. Huurder mag geen veranderingen aanbrengen zonder schriftelijke toestemming van verhuurder. Schade ontstaan door huurder of diens bezoekers is voor rekening van huurder.</w:t>
      </w:r>
    </w:p>
    <w:p/>
    <w:p>
      <w:r>
        <w:rPr>
          <w:b/>
          <w:sz w:val="20"/>
        </w:rPr>
        <w:t>Artikel 6 – Beëindiging huur</w:t>
      </w:r>
    </w:p>
    <w:p>
      <w:r>
        <w:rPr>
          <w:b w:val="0"/>
          <w:sz w:val="20"/>
        </w:rPr>
        <w:t>Beide partijen kunnen de huurovereenkomst schriftelijk opzeggen met inachtneming van de wettelijke opzegtermijn. Bij beëindiging zal huurder het gehuurde in goede staat opleveren.</w:t>
      </w:r>
    </w:p>
    <w:p/>
    <w:p>
      <w:r>
        <w:rPr>
          <w:b/>
          <w:sz w:val="20"/>
        </w:rPr>
        <w:t>Artikel 7 – Huisregels</w:t>
      </w:r>
    </w:p>
    <w:p>
      <w:r>
        <w:rPr>
          <w:b w:val="0"/>
          <w:sz w:val="20"/>
        </w:rPr>
        <w:t>Huurder verklaart zich akkoord met de huisregels die door verhuurder zijn opgesteld en die als bijlage bij dit contract horen. Overtreding van deze regels kan aanleiding zijn tot ontbinding van de huurovereenkomst.</w:t>
      </w:r>
    </w:p>
    <w:p/>
    <w:p>
      <w:r>
        <w:rPr>
          <w:b/>
          <w:sz w:val="20"/>
        </w:rPr>
        <w:t>Artikel 8 – Overige bepalingen</w:t>
      </w:r>
    </w:p>
    <w:p>
      <w:r>
        <w:rPr>
          <w:b w:val="0"/>
          <w:sz w:val="20"/>
        </w:rPr>
        <w:t>Op deze huurovereenkomst is het Nederlandse huurrecht van toepassing, met name de bepalingen uit Boek 7 van het Burgerlijk Wetboek.</w:t>
      </w:r>
    </w:p>
    <w:p/>
    <w:p/>
    <w:p>
      <w:r>
        <w:rPr>
          <w:b w:val="0"/>
          <w:sz w:val="20"/>
        </w:rPr>
        <w:t>Plaats : ____________________________</w:t>
      </w:r>
    </w:p>
    <w:p>
      <w:r>
        <w:rPr>
          <w:b w:val="0"/>
          <w:sz w:val="20"/>
        </w:rPr>
        <w:t>Datum : ____________________________</w:t>
      </w:r>
    </w:p>
    <w:p/>
    <w:p/>
    <w:tbl>
      <w:tblPr>
        <w:tblW w:type="auto" w:w="0"/>
        <w:tblLayout w:type="autofit"/>
        <w:tblLook w:firstColumn="1" w:firstRow="1" w:lastColumn="0" w:lastRow="0" w:noHBand="0" w:noVBand="1" w:val="04A0"/>
      </w:tblPr>
      <w:tblGrid>
        <w:gridCol w:w="4986"/>
        <w:gridCol w:w="4986"/>
      </w:tblGrid>
      <w:tr>
        <w:tc>
          <w:tcPr>
            <w:tcW w:type="dxa" w:w="4986"/>
            <w:tcBorders>
              <w:top w:val="nil"/>
              <w:left w:val="nil"/>
              <w:bottom w:val="nil"/>
              <w:right w:val="nil"/>
              <w:insideH w:val="nil"/>
              <w:insideV w:val="nil"/>
            </w:tcBorders>
          </w:tcPr>
          <w:p>
            <w:pPr>
              <w:jc w:val="center"/>
            </w:pPr>
            <w:r>
              <w:t>VERHUURDER</w:t>
            </w:r>
          </w:p>
        </w:tc>
        <w:tc>
          <w:tcPr>
            <w:tcW w:type="dxa" w:w="4986"/>
            <w:tcBorders>
              <w:top w:val="nil"/>
              <w:left w:val="nil"/>
              <w:bottom w:val="nil"/>
              <w:right w:val="nil"/>
              <w:insideH w:val="nil"/>
              <w:insideV w:val="nil"/>
            </w:tcBorders>
          </w:tcPr>
          <w:p>
            <w:pPr>
              <w:jc w:val="center"/>
            </w:pPr>
            <w:r>
              <w:t>HUURDER</w:t>
            </w:r>
          </w:p>
        </w:tc>
      </w:tr>
      <w:tr>
        <w:tc>
          <w:tcPr>
            <w:tcW w:type="dxa" w:w="4986"/>
            <w:tcBorders>
              <w:top w:val="nil"/>
              <w:left w:val="nil"/>
              <w:bottom w:val="nil"/>
              <w:right w:val="nil"/>
              <w:insideH w:val="nil"/>
              <w:insideV w:val="nil"/>
            </w:tcBorders>
          </w:tcPr>
          <w:p>
            <w:pPr>
              <w:jc w:val="center"/>
            </w:pPr>
            <w:r>
              <w:br/>
              <w:br/>
              <w:t>Handtekening : _________________________</w:t>
            </w:r>
          </w:p>
        </w:tc>
        <w:tc>
          <w:tcPr>
            <w:tcW w:type="dxa" w:w="4986"/>
            <w:tcBorders>
              <w:top w:val="nil"/>
              <w:left w:val="nil"/>
              <w:bottom w:val="nil"/>
              <w:right w:val="nil"/>
              <w:insideH w:val="nil"/>
              <w:insideV w:val="nil"/>
            </w:tcBorders>
          </w:tcPr>
          <w:p>
            <w:pPr>
              <w:jc w:val="center"/>
            </w:pPr>
            <w:r>
              <w:br/>
              <w:br/>
              <w:t>Handtekening : _________________________</w:t>
            </w:r>
          </w:p>
        </w:tc>
      </w:tr>
      <w:tr>
        <w:tc>
          <w:tcPr>
            <w:tcW w:type="dxa" w:w="4986"/>
            <w:tcBorders>
              <w:top w:val="nil"/>
              <w:left w:val="nil"/>
              <w:bottom w:val="nil"/>
              <w:right w:val="nil"/>
              <w:insideH w:val="nil"/>
              <w:insideV w:val="nil"/>
            </w:tcBorders>
          </w:tcPr>
          <w:p>
            <w:pPr>
              <w:jc w:val="center"/>
            </w:pPr>
            <w:r>
              <w:t>Naam : ________________________________</w:t>
            </w:r>
          </w:p>
        </w:tc>
        <w:tc>
          <w:tcPr>
            <w:tcW w:type="dxa" w:w="4986"/>
            <w:tcBorders>
              <w:top w:val="nil"/>
              <w:left w:val="nil"/>
              <w:bottom w:val="nil"/>
              <w:right w:val="nil"/>
              <w:insideH w:val="nil"/>
              <w:insideV w:val="nil"/>
            </w:tcBorders>
          </w:tcPr>
          <w:p>
            <w:pPr>
              <w:jc w:val="center"/>
            </w:pPr>
            <w:r>
              <w:t>Naam : ________________________________</w:t>
            </w:r>
          </w:p>
        </w:tc>
      </w:tr>
    </w:tbl>
    <w:p>
      <w:r>
        <w:br w:type="page"/>
      </w:r>
    </w:p>
    <w:p>
      <w:pPr>
        <w:jc w:val="center"/>
      </w:pPr>
      <w:r>
        <w:rPr>
          <w:color w:val="555555"/>
          <w:sz w:val="24"/>
        </w:rPr>
        <w:t>Oorspronkelijke bron van dit document:</w:t>
      </w:r>
    </w:p>
    <w:p>
      <w:pPr>
        <w:jc w:val="center"/>
      </w:pPr>
      <w:hyperlink r:id="rId9">
        <w:r>
          <w:rPr>
            <w:color w:val="0000FF"/>
            <w:u w:val="single"/>
          </w:rPr>
          <w:t>https://contract-oplossing.com/voorbeeld-huurcontract-kamer-document/</w:t>
        </w:r>
      </w:hyperlink>
    </w:p>
    <w:p>
      <w:pPr>
        <w:jc w:val="center"/>
      </w:pPr>
      <w:r>
        <w:rPr>
          <w:color w:val="555555"/>
          <w:sz w:val="26"/>
        </w:rPr>
        <w:t>Was dit voorbeeld nuttig voor jou?</w:t>
      </w:r>
    </w:p>
    <w:p>
      <w:pPr>
        <w:jc w:val="center"/>
      </w:pPr>
      <w:r>
        <w:rPr>
          <w:color w:val="555555"/>
          <w:sz w:val="26"/>
        </w:rPr>
        <w:t>Vind andere bijgewerkte voorbeelden op de website:</w:t>
      </w:r>
    </w:p>
    <w:p>
      <w:pPr>
        <w:jc w:val="center"/>
      </w:pPr>
      <w:hyperlink r:id="rId10">
        <w:r>
          <w:rPr>
            <w:color w:val="0000FF"/>
            <w:u w:val="single"/>
          </w:rPr>
          <w:t>https://contract-oplossing.com</w:t>
        </w:r>
      </w:hyperlink>
    </w:p>
    <w:p>
      <w:pPr>
        <w:jc w:val="center"/>
      </w:pPr>
      <w:r>
        <w:rPr>
          <w:color w:val="808080"/>
          <w:sz w:val="20"/>
        </w:rPr>
        <w:t>Dit voorbeeld is uitsluitend bedoeld voor persoonlijk en niet-commercieel gebruik.</w:t>
        <w:br/>
        <w:t>Elke verspreiding of publicatie moet de bron vermelden. © contract-oplossing.com</w:t>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contract-oplossing.com/voorbeeld-huurcontract-kamer-document/" TargetMode="External"/><Relationship Id="rId10" Type="http://schemas.openxmlformats.org/officeDocument/2006/relationships/hyperlink" Target="https://contract-oplos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