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OVEREENKOMST VAN OVERNAME EENMANSZAAK</w:t>
      </w:r>
    </w:p>
    <w:p/>
    <w:p/>
    <w:p>
      <w:r>
        <w:rPr>
          <w:b/>
          <w:sz w:val="20"/>
        </w:rPr>
        <w:t>Partijen:</w:t>
      </w:r>
    </w:p>
    <w:p>
      <w:r>
        <w:rPr>
          <w:b/>
          <w:sz w:val="20"/>
        </w:rPr>
        <w:t>Overdrager:</w:t>
      </w:r>
    </w:p>
    <w:p>
      <w:r>
        <w:rPr>
          <w:b w:val="0"/>
          <w:sz w:val="20"/>
        </w:rPr>
        <w:t>Naam: _______________________________________________________________</w:t>
      </w:r>
    </w:p>
    <w:p>
      <w:r>
        <w:rPr>
          <w:b w:val="0"/>
          <w:sz w:val="20"/>
        </w:rPr>
        <w:t>Adres: ______________________________________________________________</w:t>
      </w:r>
    </w:p>
    <w:p>
      <w:r>
        <w:rPr>
          <w:b w:val="0"/>
          <w:sz w:val="20"/>
        </w:rPr>
        <w:t>KvK-nummer: _________________________________________________________</w:t>
      </w:r>
    </w:p>
    <w:p/>
    <w:p>
      <w:r>
        <w:rPr>
          <w:b/>
          <w:sz w:val="20"/>
        </w:rPr>
        <w:t>Overnemer:</w:t>
      </w:r>
    </w:p>
    <w:p>
      <w:r>
        <w:rPr>
          <w:b w:val="0"/>
          <w:sz w:val="20"/>
        </w:rPr>
        <w:t>Naam: _______________________________________________________________</w:t>
      </w:r>
    </w:p>
    <w:p>
      <w:r>
        <w:rPr>
          <w:b w:val="0"/>
          <w:sz w:val="20"/>
        </w:rPr>
        <w:t>Adres: ______________________________________________________________</w:t>
      </w:r>
    </w:p>
    <w:p>
      <w:r>
        <w:rPr>
          <w:b w:val="0"/>
          <w:sz w:val="20"/>
        </w:rPr>
        <w:t>KvK-nummer: _________________________________________________________</w:t>
      </w:r>
    </w:p>
    <w:p/>
    <w:p/>
    <w:p>
      <w:r>
        <w:rPr>
          <w:b/>
          <w:sz w:val="20"/>
        </w:rPr>
        <w:t>Artikel 1 – Overname van de onderneming</w:t>
      </w:r>
    </w:p>
    <w:p>
      <w:r>
        <w:rPr>
          <w:b w:val="0"/>
          <w:sz w:val="20"/>
        </w:rPr>
        <w:t>Overdrager draagt hierbij de volledige eenmanszaak over aan Overnemer, inclusief alle activa, passiva, rechten en verplichtingen die daarbij horen, zoals nader omschreven in deze overeenkomst.</w:t>
      </w:r>
    </w:p>
    <w:p/>
    <w:p>
      <w:r>
        <w:rPr>
          <w:b/>
          <w:sz w:val="20"/>
        </w:rPr>
        <w:t>Artikel 2 – Omschrijving van de onderneming</w:t>
      </w:r>
    </w:p>
    <w:p>
      <w:r>
        <w:rPr>
          <w:b w:val="0"/>
          <w:sz w:val="20"/>
        </w:rPr>
        <w:t>De over te nemen onderneming betreft de eenmanszaak met de volgende kenmerken:</w:t>
      </w:r>
    </w:p>
    <w:p>
      <w:r>
        <w:rPr>
          <w:b w:val="0"/>
          <w:sz w:val="20"/>
        </w:rPr>
        <w:t>- Naam onderneming: ____________________________________________________</w:t>
      </w:r>
    </w:p>
    <w:p>
      <w:r>
        <w:rPr>
          <w:b w:val="0"/>
          <w:sz w:val="20"/>
        </w:rPr>
        <w:t>- Vestigingsadres: _____________________________________________________</w:t>
      </w:r>
    </w:p>
    <w:p>
      <w:r>
        <w:rPr>
          <w:b w:val="0"/>
          <w:sz w:val="20"/>
        </w:rPr>
        <w:t>- Hoofdactiviteiten: _________________________________________________</w:t>
      </w:r>
    </w:p>
    <w:p>
      <w:r>
        <w:rPr>
          <w:b w:val="0"/>
          <w:sz w:val="20"/>
        </w:rPr>
        <w:t>- Overige bijzonderheden: _____________________________________________</w:t>
      </w:r>
    </w:p>
    <w:p/>
    <w:p>
      <w:r>
        <w:rPr>
          <w:b/>
          <w:sz w:val="20"/>
        </w:rPr>
        <w:t>Artikel 3 – Koopsom</w:t>
      </w:r>
    </w:p>
    <w:p>
      <w:r>
        <w:rPr>
          <w:b w:val="0"/>
          <w:sz w:val="20"/>
        </w:rPr>
        <w:t>De partijen komen overeen dat de koopsom voor de overname bedraagt € __________ (zegge: _____________________________________________________).</w:t>
      </w:r>
    </w:p>
    <w:p>
      <w:r>
        <w:rPr>
          <w:b w:val="0"/>
          <w:sz w:val="20"/>
        </w:rPr>
        <w:t>De koopsom wordt betaald op de volgende wijze: __________________________</w:t>
      </w:r>
    </w:p>
    <w:p/>
    <w:p>
      <w:r>
        <w:rPr>
          <w:b/>
          <w:sz w:val="20"/>
        </w:rPr>
        <w:t>Artikel 4 – Overdracht activa en passiva</w:t>
      </w:r>
    </w:p>
    <w:p>
      <w:r>
        <w:rPr>
          <w:b w:val="0"/>
          <w:sz w:val="20"/>
        </w:rPr>
        <w:t>Met de overdracht gaan alle activa en passiva, waaronder begrepen maar niet beperkt tot voorraden, inventaris, handelsnaam, klantenbestand en contractuele rechten, over op Overnemer.</w:t>
      </w:r>
    </w:p>
    <w:p/>
    <w:p>
      <w:r>
        <w:rPr>
          <w:b/>
          <w:sz w:val="20"/>
        </w:rPr>
        <w:t>Artikel 5 – Garanties en verklaringen</w:t>
      </w:r>
    </w:p>
    <w:p>
      <w:r>
        <w:rPr>
          <w:b w:val="0"/>
          <w:sz w:val="20"/>
        </w:rPr>
        <w:t>Overdrager verklaart dat de onderneming vrij is van beslagen, beperkingen of andere rechten van derden die de overdracht kunnen belemmeren.</w:t>
      </w:r>
    </w:p>
    <w:p>
      <w:r>
        <w:rPr>
          <w:b w:val="0"/>
          <w:sz w:val="20"/>
        </w:rPr>
        <w:t>Overdrager zal alle informatie en documenten verstrekken die noodzakelijk zijn voor een correcte overdracht.</w:t>
      </w:r>
    </w:p>
    <w:p/>
    <w:p>
      <w:r>
        <w:rPr>
          <w:b/>
          <w:sz w:val="20"/>
        </w:rPr>
        <w:t>Artikel 6 – Overname personeel</w:t>
      </w:r>
    </w:p>
    <w:p>
      <w:r>
        <w:rPr>
          <w:b w:val="0"/>
          <w:sz w:val="20"/>
        </w:rPr>
        <w:t>Indien van toepassing worden de arbeidsrelaties met personeel overgenomen door Overnemer conform de geldende wet- en regelgeving.</w:t>
      </w:r>
    </w:p>
    <w:p/>
    <w:p>
      <w:r>
        <w:rPr>
          <w:b/>
          <w:sz w:val="20"/>
        </w:rPr>
        <w:t>Artikel 7 – Overige bepalingen</w:t>
      </w:r>
    </w:p>
    <w:p>
      <w:r>
        <w:rPr>
          <w:b w:val="0"/>
          <w:sz w:val="20"/>
        </w:rPr>
        <w:t>Deze overeenkomst bevat alle afspraken tussen partijen met betrekking tot de overname en vervangt alle eerdere afspraken, mondeling of schriftelijk.</w:t>
      </w:r>
    </w:p>
    <w:p>
      <w:r>
        <w:rPr>
          <w:b w:val="0"/>
          <w:sz w:val="20"/>
        </w:rPr>
        <w:t>Wijzigingen en aanvullingen op deze overeenkomst zijn slechts geldig indien schriftelijk vastgelegd en door beide partijen ondertekend.</w:t>
      </w:r>
    </w:p>
    <w:p/>
    <w:p>
      <w:r>
        <w:rPr>
          <w:b/>
          <w:sz w:val="20"/>
        </w:rPr>
        <w:t>Artikel 8 – Toepasselijk recht en geschillen</w:t>
      </w:r>
    </w:p>
    <w:p>
      <w:r>
        <w:rPr>
          <w:b w:val="0"/>
          <w:sz w:val="20"/>
        </w:rPr>
        <w:t>Op deze overeenkomst is Nederlands recht van toepassing.</w:t>
      </w:r>
    </w:p>
    <w:p>
      <w:r>
        <w:rPr>
          <w:b w:val="0"/>
          <w:sz w:val="20"/>
        </w:rPr>
        <w:t>Geschillen voortvloeiende uit deze overeenkomst zullen worden voorgelegd aan de bevoegde rechter in het arrondissement waar Overdrager gevestigd is.</w:t>
      </w:r>
    </w:p>
    <w:p/>
    <w:p/>
    <w:p>
      <w:r>
        <w:rPr>
          <w:b w:val="0"/>
          <w:sz w:val="20"/>
        </w:rPr>
        <w:t>Plaats: _________________________________________________________________</w:t>
      </w:r>
    </w:p>
    <w:p>
      <w:r>
        <w:rPr>
          <w:b w:val="0"/>
          <w:sz w:val="20"/>
        </w:rPr>
        <w:t>Datum: _________________________________________________________________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OVERDRAGER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OVERNEMER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Oorspronkelijke bron van dit document: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https://contract-oplossing.com/voorbeeld-contract-overname-eenmanszaak/</w:t>
        </w:r>
      </w:hyperlink>
    </w:p>
    <w:p>
      <w:pPr>
        <w:jc w:val="center"/>
      </w:pPr>
      <w:r>
        <w:rPr>
          <w:color w:val="555555"/>
          <w:sz w:val="26"/>
        </w:rPr>
        <w:t>Was dit voorbeeld nuttig voor jou?</w:t>
      </w:r>
    </w:p>
    <w:p>
      <w:pPr>
        <w:jc w:val="center"/>
      </w:pPr>
      <w:r>
        <w:rPr>
          <w:color w:val="555555"/>
          <w:sz w:val="26"/>
        </w:rPr>
        <w:t>Vind andere bijgewerkte voorbeelden op de website: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https://contract-oplossing.com</w:t>
        </w:r>
      </w:hyperlink>
    </w:p>
    <w:p>
      <w:pPr>
        <w:jc w:val="center"/>
      </w:pPr>
      <w:r>
        <w:rPr>
          <w:color w:val="808080"/>
          <w:sz w:val="20"/>
        </w:rPr>
        <w:t>Dit voorbeeld is uitsluitend bedoeld voor persoonlijk en niet-commercieel gebruik.</w:t>
        <w:br/>
        <w:t>Elke verspreiding of publicatie moet de bron vermelden. © contract-oplossing.com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ontract-oplossing.com/voorbeeld-contract-overname-eenmanszaak/" TargetMode="External"/><Relationship Id="rId10" Type="http://schemas.openxmlformats.org/officeDocument/2006/relationships/hyperlink" Target="https://contract-oplos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