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 CONTRACT LENING VRIENDEN</w:t>
      </w:r>
    </w:p>
    <w:p/>
    <w:p>
      <w:r>
        <w:rPr>
          <w:b/>
          <w:sz w:val="20"/>
        </w:rPr>
        <w:t>Partijen:</w:t>
      </w:r>
    </w:p>
    <w:p>
      <w:r>
        <w:rPr>
          <w:b w:val="0"/>
          <w:sz w:val="20"/>
        </w:rPr>
        <w:t>1. Lener: _____________________________________________________________</w:t>
      </w:r>
    </w:p>
    <w:p>
      <w:r>
        <w:rPr>
          <w:b w:val="0"/>
          <w:sz w:val="20"/>
        </w:rPr>
        <w:t>2. Uitlener: ___________________________________________________________</w:t>
      </w:r>
    </w:p>
    <w:p/>
    <w:p>
      <w:r>
        <w:rPr>
          <w:b/>
          <w:sz w:val="20"/>
        </w:rPr>
        <w:t>Overwegende dat:</w:t>
      </w:r>
    </w:p>
    <w:p>
      <w:r>
        <w:rPr>
          <w:b w:val="0"/>
          <w:sz w:val="20"/>
        </w:rPr>
        <w:t>a) Uitlener bereid is een geldlening te verstrekken aan Lener;</w:t>
      </w:r>
    </w:p>
    <w:p>
      <w:r>
        <w:rPr>
          <w:b w:val="0"/>
          <w:sz w:val="20"/>
        </w:rPr>
        <w:t>b) Lener deze lening wenst te aanvaarden onder de voorwaarden van dit contract;</w:t>
      </w:r>
    </w:p>
    <w:p/>
    <w:p>
      <w:r>
        <w:rPr>
          <w:b/>
          <w:sz w:val="20"/>
        </w:rPr>
        <w:t>Artikel 1 – Lening</w:t>
      </w:r>
    </w:p>
    <w:p>
      <w:r>
        <w:rPr>
          <w:b w:val="0"/>
          <w:sz w:val="20"/>
        </w:rPr>
        <w:t>Uitlener verstrekt aan Lener een lening van € __________ (zegge: ____________________________).</w:t>
      </w:r>
    </w:p>
    <w:p>
      <w:r>
        <w:rPr>
          <w:b w:val="0"/>
          <w:sz w:val="20"/>
        </w:rPr>
        <w:t>Het geleende bedrag wordt door Uitlener op verzoek van Lener aan diens bankrekening overgemaakt.</w:t>
      </w:r>
    </w:p>
    <w:p/>
    <w:p>
      <w:r>
        <w:rPr>
          <w:b/>
          <w:sz w:val="20"/>
        </w:rPr>
        <w:t>Artikel 2 – Doel van de lening</w:t>
      </w:r>
    </w:p>
    <w:p>
      <w:r>
        <w:rPr>
          <w:b w:val="0"/>
          <w:sz w:val="20"/>
        </w:rPr>
        <w:t>Lener verklaart het geleende bedrag uitsluitend te gebruiken voor persoonlijke doeleinden.</w:t>
      </w:r>
    </w:p>
    <w:p/>
    <w:p>
      <w:r>
        <w:rPr>
          <w:b/>
          <w:sz w:val="20"/>
        </w:rPr>
        <w:t>Artikel 3 – Rente</w:t>
      </w:r>
    </w:p>
    <w:p>
      <w:r>
        <w:rPr>
          <w:b w:val="0"/>
          <w:sz w:val="20"/>
        </w:rPr>
        <w:t>De lening wordt verstrekt zonder rente / met een rente van ____% per jaar (doorhalen wat niet van toepassing is).</w:t>
      </w:r>
    </w:p>
    <w:p/>
    <w:p>
      <w:r>
        <w:rPr>
          <w:b/>
          <w:sz w:val="20"/>
        </w:rPr>
        <w:t>Artikel 4 – Looptijd en aflossing</w:t>
      </w:r>
    </w:p>
    <w:p>
      <w:r>
        <w:rPr>
          <w:b w:val="0"/>
          <w:sz w:val="20"/>
        </w:rPr>
        <w:t>De looptijd van de lening bedraagt __________ maanden/jaar, ingaande op het moment van ontvangst van het geleende bedrag.</w:t>
      </w:r>
    </w:p>
    <w:p>
      <w:r>
        <w:rPr>
          <w:b w:val="0"/>
          <w:sz w:val="20"/>
        </w:rPr>
        <w:t>Lener zal de lening aflossen in maandelijkse termijnen van € __________, te voldoen uiterlijk op de laatste dag van iedere maand.</w:t>
      </w:r>
    </w:p>
    <w:p>
      <w:r>
        <w:rPr>
          <w:b w:val="0"/>
          <w:sz w:val="20"/>
        </w:rPr>
        <w:t>Vervroegde aflossing is te allen tijde toegestaan zonder boete.</w:t>
      </w:r>
    </w:p>
    <w:p/>
    <w:p>
      <w:r>
        <w:rPr>
          <w:b/>
          <w:sz w:val="20"/>
        </w:rPr>
        <w:t>Artikel 5 – Zekerheden</w:t>
      </w:r>
    </w:p>
    <w:p>
      <w:r>
        <w:rPr>
          <w:b w:val="0"/>
          <w:sz w:val="20"/>
        </w:rPr>
        <w:t>Deze lening wordt verstrekt zonder verpanding of andere zekerheden.</w:t>
      </w:r>
    </w:p>
    <w:p/>
    <w:p>
      <w:r>
        <w:rPr>
          <w:b/>
          <w:sz w:val="20"/>
        </w:rPr>
        <w:t>Artikel 6 – Verzuim</w:t>
      </w:r>
    </w:p>
    <w:p>
      <w:r>
        <w:rPr>
          <w:b w:val="0"/>
          <w:sz w:val="20"/>
        </w:rPr>
        <w:t>Indien Lener niet tijdig betaalt, is hij zonder nadere ingebrekestelling in verzuim.</w:t>
      </w:r>
    </w:p>
    <w:p>
      <w:r>
        <w:rPr>
          <w:b w:val="0"/>
          <w:sz w:val="20"/>
        </w:rPr>
        <w:t>Uitlener heeft in dat geval het recht de volledige resterende schuld onmiddellijk op te eisen.</w:t>
      </w:r>
    </w:p>
    <w:p/>
    <w:p>
      <w:r>
        <w:rPr>
          <w:b/>
          <w:sz w:val="20"/>
        </w:rPr>
        <w:t>Artikel 7 – Overige bepalingen</w:t>
      </w:r>
    </w:p>
    <w:p>
      <w:r>
        <w:rPr>
          <w:b w:val="0"/>
          <w:sz w:val="20"/>
        </w:rPr>
        <w:t>Wijzigingen van dit contract zijn slechts geldig indien deze schriftelijk en door beide partijen zijn ondertekend.</w:t>
      </w:r>
    </w:p>
    <w:p>
      <w:r>
        <w:rPr>
          <w:b w:val="0"/>
          <w:sz w:val="20"/>
        </w:rPr>
        <w:t>Op dit contract is uitsluitend Nederlands recht van toepassing.</w:t>
      </w:r>
    </w:p>
    <w:p>
      <w:r>
        <w:rPr>
          <w:b w:val="0"/>
          <w:sz w:val="20"/>
        </w:rPr>
        <w:t>Geschillen voortvloeiend uit dit contract zullen bij uitsluiting worden voorgelegd aan de bevoegde rechter te __________.</w:t>
      </w:r>
    </w:p>
    <w:p/>
    <w:p/>
    <w:p>
      <w:r>
        <w:rPr>
          <w:b w:val="0"/>
          <w:sz w:val="20"/>
        </w:rPr>
        <w:t>Plaats,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UITLENER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https://contract-oplossing.com/voorbeeld-contract-lening-vrienden/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voorbeeld-contract-lening-vrienden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