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VOETBALCONTRACT</w:t>
      </w:r>
    </w:p>
    <w:p/>
    <w:p>
      <w:r>
        <w:rPr>
          <w:b/>
          <w:sz w:val="20"/>
        </w:rPr>
        <w:t>Partijen :</w:t>
      </w:r>
    </w:p>
    <w:p>
      <w:r>
        <w:rPr>
          <w:b w:val="0"/>
          <w:sz w:val="20"/>
        </w:rPr>
        <w:t>1. Club : _______________________________________________________________</w:t>
      </w:r>
    </w:p>
    <w:p>
      <w:r>
        <w:rPr>
          <w:b w:val="0"/>
          <w:sz w:val="20"/>
        </w:rPr>
        <w:t xml:space="preserve">   Adres : ______________________________________________________________</w:t>
      </w:r>
    </w:p>
    <w:p>
      <w:r>
        <w:rPr>
          <w:b w:val="0"/>
          <w:sz w:val="20"/>
        </w:rPr>
        <w:t xml:space="preserve">   Vertegenwoordigd door : _______________________________________________</w:t>
      </w:r>
    </w:p>
    <w:p/>
    <w:p>
      <w:r>
        <w:rPr>
          <w:b w:val="0"/>
          <w:sz w:val="20"/>
        </w:rPr>
        <w:t>2. Speler : ______________________________________________________________</w:t>
      </w:r>
    </w:p>
    <w:p>
      <w:r>
        <w:rPr>
          <w:b w:val="0"/>
          <w:sz w:val="20"/>
        </w:rPr>
        <w:t xml:space="preserve">   Geboortedatum : ____________________</w:t>
      </w:r>
    </w:p>
    <w:p>
      <w:r>
        <w:rPr>
          <w:b w:val="0"/>
          <w:sz w:val="20"/>
        </w:rPr>
        <w:t xml:space="preserve">   Adres : ______________________________________________________________</w:t>
      </w:r>
    </w:p>
    <w:p/>
    <w:p>
      <w:r>
        <w:rPr>
          <w:b/>
          <w:sz w:val="20"/>
        </w:rPr>
        <w:t>Artikel 1 – Duur van het contract</w:t>
      </w:r>
    </w:p>
    <w:p>
      <w:r>
        <w:rPr>
          <w:b w:val="0"/>
          <w:sz w:val="20"/>
        </w:rPr>
        <w:t>Dit contract wordt aangegaan voor de duur van __________ seizoen(s), ingaande op ____________ en eindigend op ____________.</w:t>
      </w:r>
    </w:p>
    <w:p/>
    <w:p>
      <w:r>
        <w:rPr>
          <w:b/>
          <w:sz w:val="20"/>
        </w:rPr>
        <w:t>Artikel 2 – Verplichtingen van de speler</w:t>
      </w:r>
    </w:p>
    <w:p>
      <w:r>
        <w:rPr>
          <w:b w:val="0"/>
          <w:sz w:val="20"/>
        </w:rPr>
        <w:t>De speler verbindt zich om met volledige inzet deel te nemen aan trainingen, wedstrijden en overige activiteiten zoals voorgeschreven door de club. De speler zal zich houden aan de regels van de club en de KNVB.</w:t>
      </w:r>
    </w:p>
    <w:p/>
    <w:p>
      <w:r>
        <w:rPr>
          <w:b/>
          <w:sz w:val="20"/>
        </w:rPr>
        <w:t>Artikel 3 – Vergoeding</w:t>
      </w:r>
    </w:p>
    <w:p>
      <w:r>
        <w:rPr>
          <w:b w:val="0"/>
          <w:sz w:val="20"/>
        </w:rPr>
        <w:t>De club betaalt aan de speler een vergoeding van € __________ bruto per maand/seizoen. Eventuele bonussen en andere vergoedingen worden schriftelijk vastgelegd in een bijlage bij dit contract.</w:t>
      </w:r>
    </w:p>
    <w:p/>
    <w:p>
      <w:r>
        <w:rPr>
          <w:b/>
          <w:sz w:val="20"/>
        </w:rPr>
        <w:t>Artikel 4 – Schade en verzekering</w:t>
      </w:r>
    </w:p>
    <w:p>
      <w:r>
        <w:rPr>
          <w:b w:val="0"/>
          <w:sz w:val="20"/>
        </w:rPr>
        <w:t>De club zorgt voor een passende verzekering voor de speler gedurende de contractperiode. Schade voortvloeiende uit het uitoefenen van voetbalactiviteiten wordt conform de verzekering geregeld.</w:t>
      </w:r>
    </w:p>
    <w:p/>
    <w:p>
      <w:r>
        <w:rPr>
          <w:b/>
          <w:sz w:val="20"/>
        </w:rPr>
        <w:t>Artikel 5 – Geheimhouding</w:t>
      </w:r>
    </w:p>
    <w:p>
      <w:r>
        <w:rPr>
          <w:b w:val="0"/>
          <w:sz w:val="20"/>
        </w:rPr>
        <w:t>De speler zal vertrouwelijke informatie van de club niet openbaar maken gedurende en na beëindiging van dit contract.</w:t>
      </w:r>
    </w:p>
    <w:p/>
    <w:p>
      <w:r>
        <w:rPr>
          <w:b/>
          <w:sz w:val="20"/>
        </w:rPr>
        <w:t>Artikel 6 – Beëindiging</w:t>
      </w:r>
    </w:p>
    <w:p>
      <w:r>
        <w:rPr>
          <w:b w:val="0"/>
          <w:sz w:val="20"/>
        </w:rPr>
        <w:t>Dit contract kan worden beëindigd door schriftelijke opzegging met inachtneming van een opzegtermijn van __________ dagen. Bij ernstige tekortkomingen kan het contract met onmiddellijke ingang worden ontbonden.</w:t>
      </w:r>
    </w:p>
    <w:p/>
    <w:p>
      <w:r>
        <w:rPr>
          <w:b/>
          <w:sz w:val="20"/>
        </w:rPr>
        <w:t>Artikel 7 – Toepasselijk recht en geschillen</w:t>
      </w:r>
    </w:p>
    <w:p>
      <w:r>
        <w:rPr>
          <w:b w:val="0"/>
          <w:sz w:val="20"/>
        </w:rPr>
        <w:t>Op dit contract is Nederlands recht van toepassing. Geschillen voortvloeiend uit dit contract zullen worden voorgelegd aan de bevoegde Nederlandse rechter.</w:t>
      </w:r>
    </w:p>
    <w:p/>
    <w:p/>
    <w:p>
      <w:r>
        <w:rPr>
          <w:b w:val="0"/>
          <w:sz w:val="20"/>
        </w:rPr>
        <w:t>Plaats : _____________________________    Datum : 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VOOR DE CLUB</w:t>
            </w:r>
          </w:p>
        </w:tc>
        <w:tc>
          <w:tcPr>
            <w:tcW w:type="dxa" w:w="4986"/>
            <w:tcBorders>
              <w:top w:val="nil"/>
              <w:left w:val="nil"/>
              <w:bottom w:val="nil"/>
              <w:right w:val="nil"/>
              <w:insideH w:val="nil"/>
              <w:insideV w:val="nil"/>
            </w:tcBorders>
          </w:tcPr>
          <w:p>
            <w:pPr>
              <w:jc w:val="center"/>
            </w:pPr>
            <w:r>
              <w:t>DE SPELER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https://contract-oplossing.com/voetbalcontract-voorbeeld/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voetbalcontract-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