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VERKOOPOVEREENKOMST MOTOR</w:t>
      </w:r>
    </w:p>
    <w:p/>
    <w:p>
      <w:r>
        <w:rPr>
          <w:b/>
          <w:sz w:val="20"/>
        </w:rPr>
        <w:t>Gegevens van de Verkoper:</w:t>
      </w:r>
    </w:p>
    <w:p>
      <w:r>
        <w:rPr>
          <w:b w:val="0"/>
          <w:sz w:val="20"/>
        </w:rPr>
        <w:t>Naam : ____________________________________________________________</w:t>
      </w:r>
    </w:p>
    <w:p>
      <w:r>
        <w:rPr>
          <w:b w:val="0"/>
          <w:sz w:val="20"/>
        </w:rPr>
        <w:t>Adres : ___________________________________________________________</w:t>
      </w:r>
    </w:p>
    <w:p>
      <w:r>
        <w:rPr>
          <w:b w:val="0"/>
          <w:sz w:val="20"/>
        </w:rPr>
        <w:t>Postcode en woonplaats : ___________________________________________</w:t>
      </w:r>
    </w:p>
    <w:p>
      <w:r>
        <w:rPr>
          <w:b w:val="0"/>
          <w:sz w:val="20"/>
        </w:rPr>
        <w:t>Telefoonnummer : _________________________________________________</w:t>
      </w:r>
    </w:p>
    <w:p>
      <w:r>
        <w:rPr>
          <w:b w:val="0"/>
          <w:sz w:val="20"/>
        </w:rPr>
        <w:t>E-mailadres : ______________________________________________________</w:t>
      </w:r>
    </w:p>
    <w:p/>
    <w:p>
      <w:r>
        <w:rPr>
          <w:b/>
          <w:sz w:val="20"/>
        </w:rPr>
        <w:t>Gegevens van de Koper:</w:t>
      </w:r>
    </w:p>
    <w:p>
      <w:r>
        <w:rPr>
          <w:b w:val="0"/>
          <w:sz w:val="20"/>
        </w:rPr>
        <w:t>Naam : ____________________________________________________________</w:t>
      </w:r>
    </w:p>
    <w:p>
      <w:r>
        <w:rPr>
          <w:b w:val="0"/>
          <w:sz w:val="20"/>
        </w:rPr>
        <w:t>Adres : ___________________________________________________________</w:t>
      </w:r>
    </w:p>
    <w:p>
      <w:r>
        <w:rPr>
          <w:b w:val="0"/>
          <w:sz w:val="20"/>
        </w:rPr>
        <w:t>Postcode en woonplaats : ___________________________________________</w:t>
      </w:r>
    </w:p>
    <w:p>
      <w:r>
        <w:rPr>
          <w:b w:val="0"/>
          <w:sz w:val="20"/>
        </w:rPr>
        <w:t>Telefoonnummer : _________________________________________________</w:t>
      </w:r>
    </w:p>
    <w:p>
      <w:r>
        <w:rPr>
          <w:b w:val="0"/>
          <w:sz w:val="20"/>
        </w:rPr>
        <w:t>E-mailadres : ______________________________________________________</w:t>
      </w:r>
    </w:p>
    <w:p/>
    <w:p>
      <w:r>
        <w:rPr>
          <w:b/>
          <w:sz w:val="20"/>
        </w:rPr>
        <w:t>Gegevens van de Motor:</w:t>
      </w:r>
    </w:p>
    <w:p>
      <w:r>
        <w:rPr>
          <w:b w:val="0"/>
          <w:sz w:val="20"/>
        </w:rPr>
        <w:t>Merk : ____________________________________________________________</w:t>
      </w:r>
    </w:p>
    <w:p>
      <w:r>
        <w:rPr>
          <w:b w:val="0"/>
          <w:sz w:val="20"/>
        </w:rPr>
        <w:t>Type : ____________________________________________________________</w:t>
      </w:r>
    </w:p>
    <w:p>
      <w:r>
        <w:rPr>
          <w:b w:val="0"/>
          <w:sz w:val="20"/>
        </w:rPr>
        <w:t>Bouwjaar : _________________________________________________________</w:t>
      </w:r>
    </w:p>
    <w:p>
      <w:r>
        <w:rPr>
          <w:b w:val="0"/>
          <w:sz w:val="20"/>
        </w:rPr>
        <w:t>Kenteken : _________________________________________________________</w:t>
      </w:r>
    </w:p>
    <w:p>
      <w:r>
        <w:rPr>
          <w:b w:val="0"/>
          <w:sz w:val="20"/>
        </w:rPr>
        <w:t>Chassisnummer (VIN) : _____________________________________________</w:t>
      </w:r>
    </w:p>
    <w:p>
      <w:r>
        <w:rPr>
          <w:b w:val="0"/>
          <w:sz w:val="20"/>
        </w:rPr>
        <w:t>Kilometerstand : _________________________________________________ km</w:t>
      </w:r>
    </w:p>
    <w:p/>
    <w:p>
      <w:r>
        <w:rPr>
          <w:b/>
          <w:sz w:val="20"/>
        </w:rPr>
        <w:t>Artikel 1 – Verkoop en Eigendomsoverdracht</w:t>
      </w:r>
    </w:p>
    <w:p>
      <w:r>
        <w:rPr>
          <w:b w:val="0"/>
          <w:sz w:val="20"/>
        </w:rPr>
        <w:t>Verkoper verkoopt aan Koper, die koopt, de hierboven beschreven motor. De eigendom van de motor gaat over op het moment van volledige betaling van de koopprijs.</w:t>
      </w:r>
    </w:p>
    <w:p/>
    <w:p>
      <w:r>
        <w:rPr>
          <w:b/>
          <w:sz w:val="20"/>
        </w:rPr>
        <w:t>Artikel 2 – Koopprijs en Betaling</w:t>
      </w:r>
    </w:p>
    <w:p>
      <w:r>
        <w:rPr>
          <w:b w:val="0"/>
          <w:sz w:val="20"/>
        </w:rPr>
        <w:t>De koopprijs bedraagt € __________ (in letters: ____________________________________). De betaling geschiedt door Koper aan Verkoper contant, per bankoverschrijving of anderszins overeengekomen.</w:t>
      </w:r>
    </w:p>
    <w:p/>
    <w:p>
      <w:r>
        <w:rPr>
          <w:b/>
          <w:sz w:val="20"/>
        </w:rPr>
        <w:t>Artikel 3 – Staat van de Motor</w:t>
      </w:r>
    </w:p>
    <w:p>
      <w:r>
        <w:rPr>
          <w:b w:val="0"/>
          <w:sz w:val="20"/>
        </w:rPr>
        <w:t>De motor wordt verkocht in de staat waarin deze zich bevindt op het moment van verkoop, inclusief alle zichtbare en verborgen gebreken voor zover bekend bij Verkoper. Koper heeft de motor geïnspecteerd en verklaart hiermee akkoord te gaan.</w:t>
      </w:r>
    </w:p>
    <w:p/>
    <w:p>
      <w:r>
        <w:rPr>
          <w:b/>
          <w:sz w:val="20"/>
        </w:rPr>
        <w:t>Artikel 4 – Garantie</w:t>
      </w:r>
    </w:p>
    <w:p>
      <w:r>
        <w:rPr>
          <w:b w:val="0"/>
          <w:sz w:val="20"/>
        </w:rPr>
        <w:t>De motor wordt verkocht zonder garantie, tenzij schriftelijk anders overeengekomen. Verkoper sluit elke aansprakelijkheid voor eventuele gebreken uit, voor zover toegestaan onder Nederlands recht.</w:t>
      </w:r>
    </w:p>
    <w:p/>
    <w:p>
      <w:r>
        <w:rPr>
          <w:b/>
          <w:sz w:val="20"/>
        </w:rPr>
        <w:t>Artikel 5 – Overdracht en Risico</w:t>
      </w:r>
    </w:p>
    <w:p>
      <w:r>
        <w:rPr>
          <w:b w:val="0"/>
          <w:sz w:val="20"/>
        </w:rPr>
        <w:t>Het risico van de motor gaat over op Koper op het moment van overdracht. Verkoper levert de motor op het overeengekomen moment en plaats af aan Koper.</w:t>
      </w:r>
    </w:p>
    <w:p/>
    <w:p>
      <w:r>
        <w:rPr>
          <w:b/>
          <w:sz w:val="20"/>
        </w:rPr>
        <w:t>Artikel 6 – Onderhoud en Reparaties</w:t>
      </w:r>
    </w:p>
    <w:p>
      <w:r>
        <w:rPr>
          <w:b w:val="0"/>
          <w:sz w:val="20"/>
        </w:rPr>
        <w:t>Eventuele onderhouds- en reparatiekosten na overdracht zijn voor rekening van Koper. Verkoper is niet verplicht onderhoud of reparaties uit te voeren voorafgaand aan de verkoop.</w:t>
      </w:r>
    </w:p>
    <w:p/>
    <w:p>
      <w:r>
        <w:rPr>
          <w:b/>
          <w:sz w:val="20"/>
        </w:rPr>
        <w:t>Artikel 7 – Overige Bepalingen</w:t>
      </w:r>
    </w:p>
    <w:p>
      <w:r>
        <w:rPr>
          <w:b w:val="0"/>
          <w:sz w:val="20"/>
        </w:rPr>
        <w:t>Indien enige bepaling van deze overeenkomst nietig of vernietigbaar blijkt te zijn, blijven de overige bepalingen volledig van kracht. Partijen zullen in dat geval een nieuwe bepaling overeenkomen die het doel van de nietige bepaling zo dicht mogelijk benadert.</w:t>
      </w:r>
    </w:p>
    <w:p/>
    <w:p>
      <w:r>
        <w:rPr>
          <w:b/>
          <w:sz w:val="20"/>
        </w:rPr>
        <w:t>Artikel 8 – Toepasselijk Recht en Geschillen</w:t>
      </w:r>
    </w:p>
    <w:p>
      <w:r>
        <w:rPr>
          <w:b w:val="0"/>
          <w:sz w:val="20"/>
        </w:rPr>
        <w:t>Op deze overeenkomst is Nederlands recht van toepassing. Geschillen die voortvloeien uit deze overeenkomst zullen uitsluitend worden voorgelegd aan de bevoegde rechter in het arrondissement waar Verkoper is gevestigd.</w:t>
      </w:r>
    </w:p>
    <w:p/>
    <w:p/>
    <w:p>
      <w:r>
        <w:rPr>
          <w:b w:val="0"/>
          <w:sz w:val="20"/>
        </w:rPr>
        <w:t>Plaats : _____________________________________________________________</w:t>
      </w:r>
    </w:p>
    <w:p>
      <w:r>
        <w:rPr>
          <w:b w:val="0"/>
          <w:sz w:val="20"/>
        </w:rPr>
        <w:t>Datum  : 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VERKOPER</w:t>
            </w:r>
          </w:p>
        </w:tc>
        <w:tc>
          <w:tcPr>
            <w:tcW w:type="dxa" w:w="4986"/>
            <w:tcBorders>
              <w:top w:val="nil"/>
              <w:left w:val="nil"/>
              <w:bottom w:val="nil"/>
              <w:right w:val="nil"/>
              <w:insideH w:val="nil"/>
              <w:insideV w:val="nil"/>
            </w:tcBorders>
          </w:tcPr>
          <w:p>
            <w:pPr>
              <w:jc w:val="center"/>
            </w:pPr>
            <w:r>
              <w:t>KOPER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https://contract-oplossing.com/verkoopsovereenkomst-motor/</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https://contract-oplossing.com</w:t>
        </w:r>
      </w:hyperlink>
    </w:p>
    <w:p>
      <w:pPr>
        <w:jc w:val="center"/>
      </w:pPr>
      <w:r>
        <w:rPr>
          <w:color w:val="808080"/>
          <w:sz w:val="20"/>
        </w:rPr>
        <w:t>Dit voorbeeld is uitsluitend bedoeld voor persoonlijk en niet-commercieel gebruik.</w:t>
        <w:br/>
        <w:t>Elke verspreiding of publicatie moet de bron vermelden. © contract-oplossing.com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oplossing.com/verkoopsovereenkomst-motor/" TargetMode="External"/><Relationship Id="rId10" Type="http://schemas.openxmlformats.org/officeDocument/2006/relationships/hyperlink" Target="https://contract-oploss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