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OPZEGGING SCHOONMAAKCONTRACT</w:t>
      </w:r>
    </w:p>
    <w:p/>
    <w:p>
      <w:r>
        <w:rPr>
          <w:b/>
          <w:sz w:val="20"/>
        </w:rPr>
        <w:t>Gegevens Opdrachtgever:</w:t>
      </w:r>
    </w:p>
    <w:p>
      <w:r>
        <w:rPr>
          <w:b w:val="0"/>
          <w:sz w:val="20"/>
        </w:rPr>
        <w:t>Naam / Bedrijf : _________________________________________________</w:t>
      </w:r>
    </w:p>
    <w:p>
      <w:r>
        <w:rPr>
          <w:b w:val="0"/>
          <w:sz w:val="20"/>
        </w:rPr>
        <w:t>Adres : ___________________________________________________________</w:t>
      </w:r>
    </w:p>
    <w:p>
      <w:r>
        <w:rPr>
          <w:b w:val="0"/>
          <w:sz w:val="20"/>
        </w:rPr>
        <w:t>Postcode en Plaats : ______________________________________________</w:t>
      </w:r>
    </w:p>
    <w:p>
      <w:r>
        <w:rPr>
          <w:b w:val="0"/>
          <w:sz w:val="20"/>
        </w:rPr>
        <w:t>E-mailadres : _____________________________________________________</w:t>
      </w:r>
    </w:p>
    <w:p/>
    <w:p>
      <w:r>
        <w:rPr>
          <w:b/>
          <w:sz w:val="20"/>
        </w:rPr>
        <w:t>Gegevens Schoonmaakbedrijf:</w:t>
      </w:r>
    </w:p>
    <w:p>
      <w:r>
        <w:rPr>
          <w:b w:val="0"/>
          <w:sz w:val="20"/>
        </w:rPr>
        <w:t>Naam / Bedrijf : _________________________________________________</w:t>
      </w:r>
    </w:p>
    <w:p>
      <w:r>
        <w:rPr>
          <w:b w:val="0"/>
          <w:sz w:val="20"/>
        </w:rPr>
        <w:t>Adres : ___________________________________________________________</w:t>
      </w:r>
    </w:p>
    <w:p>
      <w:r>
        <w:rPr>
          <w:b w:val="0"/>
          <w:sz w:val="20"/>
        </w:rPr>
        <w:t>Postcode en Plaats : ______________________________________________</w:t>
      </w:r>
    </w:p>
    <w:p>
      <w:r>
        <w:rPr>
          <w:b w:val="0"/>
          <w:sz w:val="20"/>
        </w:rPr>
        <w:t>E-mailadres : _____________________________________________________</w:t>
      </w:r>
    </w:p>
    <w:p/>
    <w:p>
      <w:r>
        <w:rPr>
          <w:b/>
          <w:sz w:val="20"/>
        </w:rPr>
        <w:t>Betreft: Opzegging van het schoonmaakcontract</w:t>
      </w:r>
    </w:p>
    <w:p>
      <w:r>
        <w:rPr>
          <w:b w:val="0"/>
          <w:sz w:val="20"/>
        </w:rPr>
        <w:t>Hierbij deel ik/u mede dat ik/wij het schoonmaakcontract met bovengenoemd schoonmaakbedrijf wens(en) op te zeggen. De opzegging geschiedt conform de voorwaarden zoals opgenomen in de overeenkomst.</w:t>
      </w:r>
    </w:p>
    <w:p/>
    <w:p>
      <w:r>
        <w:rPr>
          <w:b/>
          <w:sz w:val="20"/>
        </w:rPr>
        <w:t>Opzegtermijn</w:t>
      </w:r>
    </w:p>
    <w:p>
      <w:r>
        <w:rPr>
          <w:b w:val="0"/>
          <w:sz w:val="20"/>
        </w:rPr>
        <w:t>De opzegtermijn bedraagt volgens de overeenkomst __________ (aantal) kalenderdagen/weken/maanden. De einddatum van de overeenkomst zal derhalve zijn op __________.</w:t>
      </w:r>
    </w:p>
    <w:p/>
    <w:p>
      <w:r>
        <w:rPr>
          <w:b/>
          <w:sz w:val="20"/>
        </w:rPr>
        <w:t>Reden van opzegging (optioneel)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Overdracht en oplevering</w:t>
      </w:r>
    </w:p>
    <w:p>
      <w:r>
        <w:rPr>
          <w:b w:val="0"/>
          <w:sz w:val="20"/>
        </w:rPr>
        <w:t>Ik/wij verzoek(en) om een correcte en volledige overdracht van de werkzaamheden en eventuele materialen, alsmede een oplevering van de schoonmaaklocaties op de einddatum van de overeenkomst.</w:t>
      </w:r>
    </w:p>
    <w:p/>
    <w:p>
      <w:r>
        <w:rPr>
          <w:b/>
          <w:sz w:val="20"/>
        </w:rPr>
        <w:t>Slotbepalingen</w:t>
      </w:r>
    </w:p>
    <w:p>
      <w:r>
        <w:rPr>
          <w:b w:val="0"/>
          <w:sz w:val="20"/>
        </w:rPr>
        <w:t>Alle overige bepalingen en afspraken uit de lopende overeenkomst blijven onverminderd van kracht tot de einddatum. Eventuele openstaande facturen zullen binnen de afgesproken betalingstermijnen worden voldaan.</w:t>
      </w:r>
    </w:p>
    <w:p/>
    <w:p/>
    <w:p>
      <w:r>
        <w:rPr>
          <w:b w:val="0"/>
          <w:sz w:val="20"/>
        </w:rPr>
        <w:t>Plaats : ___________________________________</w:t>
      </w:r>
    </w:p>
    <w:p>
      <w:r>
        <w:rPr>
          <w:b w:val="0"/>
          <w:sz w:val="20"/>
        </w:rPr>
        <w:t>Datum : 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Opdrachtgever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Schoonmaakbedrijf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https://contract-oplossing.com/schoonmaakcontract-opzeggen/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https://contract-oplossing.com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contract-oplossing.com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oplossing.com/schoonmaakcontract-opzeggen/" TargetMode="External"/><Relationship Id="rId10" Type="http://schemas.openxmlformats.org/officeDocument/2006/relationships/hyperlink" Target="https://contract-oplos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