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OVEREENKOMST VAN OPDRACHT</w:t>
      </w:r>
    </w:p>
    <w:p/>
    <w:p/>
    <w:p>
      <w:r>
        <w:rPr>
          <w:b/>
          <w:sz w:val="20"/>
        </w:rPr>
        <w:t>Partijen:</w:t>
      </w:r>
    </w:p>
    <w:p>
      <w:r>
        <w:rPr>
          <w:b w:val="0"/>
          <w:sz w:val="20"/>
        </w:rPr>
        <w:t>Opdrachtgever : __________________________________________________</w:t>
      </w:r>
    </w:p>
    <w:p>
      <w:r>
        <w:rPr>
          <w:b w:val="0"/>
          <w:sz w:val="20"/>
        </w:rPr>
        <w:t>Adres : ___________________________________________________________</w:t>
      </w:r>
    </w:p>
    <w:p>
      <w:r>
        <w:rPr>
          <w:b w:val="0"/>
          <w:sz w:val="20"/>
        </w:rPr>
        <w:t>Postcode en plaats : _______________________________________________</w:t>
      </w:r>
    </w:p>
    <w:p>
      <w:r>
        <w:rPr>
          <w:b w:val="0"/>
          <w:sz w:val="20"/>
        </w:rPr>
        <w:t>Telefoonnummer : _________________________________________________</w:t>
      </w:r>
    </w:p>
    <w:p>
      <w:r>
        <w:rPr>
          <w:b w:val="0"/>
          <w:sz w:val="20"/>
        </w:rPr>
        <w:t>E-mailadres : ____________________________________________________</w:t>
      </w:r>
    </w:p>
    <w:p/>
    <w:p>
      <w:r>
        <w:rPr>
          <w:b w:val="0"/>
          <w:sz w:val="20"/>
        </w:rPr>
        <w:t>Opdrachtnemer : _________________________________________________</w:t>
      </w:r>
    </w:p>
    <w:p>
      <w:r>
        <w:rPr>
          <w:b w:val="0"/>
          <w:sz w:val="20"/>
        </w:rPr>
        <w:t>Adres : ___________________________________________________________</w:t>
      </w:r>
    </w:p>
    <w:p>
      <w:r>
        <w:rPr>
          <w:b w:val="0"/>
          <w:sz w:val="20"/>
        </w:rPr>
        <w:t>Postcode en plaats : _______________________________________________</w:t>
      </w:r>
    </w:p>
    <w:p>
      <w:r>
        <w:rPr>
          <w:b w:val="0"/>
          <w:sz w:val="20"/>
        </w:rPr>
        <w:t>Telefoonnummer : _________________________________________________</w:t>
      </w:r>
    </w:p>
    <w:p>
      <w:r>
        <w:rPr>
          <w:b w:val="0"/>
          <w:sz w:val="20"/>
        </w:rPr>
        <w:t>E-mailadres : ____________________________________________________</w:t>
      </w:r>
    </w:p>
    <w:p/>
    <w:p/>
    <w:p>
      <w:r>
        <w:rPr>
          <w:b/>
          <w:sz w:val="20"/>
        </w:rPr>
        <w:t>Overwegende dat:</w:t>
      </w:r>
    </w:p>
    <w:p>
      <w:r>
        <w:rPr>
          <w:b w:val="0"/>
          <w:sz w:val="20"/>
        </w:rPr>
        <w:t>• Opdrachtgever een opdracht wil verstrekken aan Opdrachtnemer om bepaalde werkzaamheden uit te voeren.</w:t>
      </w:r>
    </w:p>
    <w:p>
      <w:r>
        <w:rPr>
          <w:b w:val="0"/>
          <w:sz w:val="20"/>
        </w:rPr>
        <w:t>• Opdrachtnemer de werkzaamheden wil uitvoeren op basis van deze overeenkomst.</w:t>
      </w:r>
    </w:p>
    <w:p/>
    <w:p>
      <w:r>
        <w:rPr>
          <w:b/>
          <w:sz w:val="20"/>
        </w:rPr>
        <w:t>Artikel 1 – Opdracht</w:t>
      </w:r>
    </w:p>
    <w:p>
      <w:r>
        <w:rPr>
          <w:b w:val="0"/>
          <w:sz w:val="20"/>
        </w:rPr>
        <w:t>Opdrachtgever geeft hierbij aan Opdrachtnemer de opdracht om de volgende werkzaamheden te verrichten:</w:t>
      </w:r>
    </w:p>
    <w:p>
      <w:r>
        <w:rPr>
          <w:b w:val="0"/>
          <w:sz w:val="20"/>
        </w:rPr>
        <w:t>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</w:t>
      </w:r>
    </w:p>
    <w:p/>
    <w:p>
      <w:r>
        <w:rPr>
          <w:b/>
          <w:sz w:val="20"/>
        </w:rPr>
        <w:t>Artikel 2 – Duur van de overeenkomst</w:t>
      </w:r>
    </w:p>
    <w:p>
      <w:r>
        <w:rPr>
          <w:b w:val="0"/>
          <w:sz w:val="20"/>
        </w:rPr>
        <w:t>Deze overeenkomst gaat in op het moment van ondertekening en eindigt na voltooiing van de werkzaamheden of na wederzijdse schriftelijke overeenstemming.</w:t>
      </w:r>
    </w:p>
    <w:p/>
    <w:p>
      <w:r>
        <w:rPr>
          <w:b/>
          <w:sz w:val="20"/>
        </w:rPr>
        <w:t>Artikel 3 – Vergoeding</w:t>
      </w:r>
    </w:p>
    <w:p>
      <w:r>
        <w:rPr>
          <w:b w:val="0"/>
          <w:sz w:val="20"/>
        </w:rPr>
        <w:t>Opdrachtgever betaalt aan Opdrachtnemer een vergoeding van € _______ (exclusief BTW) voor de uitvoering van de werkzaamheden.</w:t>
      </w:r>
    </w:p>
    <w:p>
      <w:r>
        <w:rPr>
          <w:b w:val="0"/>
          <w:sz w:val="20"/>
        </w:rPr>
        <w:t>Betaling vindt plaats binnen 14 dagen na ontvangst van een correcte factuur.</w:t>
      </w:r>
    </w:p>
    <w:p/>
    <w:p>
      <w:r>
        <w:rPr>
          <w:b/>
          <w:sz w:val="20"/>
        </w:rPr>
        <w:t>Artikel 4 – Verplichtingen van Opdrachtnemer</w:t>
      </w:r>
    </w:p>
    <w:p>
      <w:r>
        <w:rPr>
          <w:b w:val="0"/>
          <w:sz w:val="20"/>
        </w:rPr>
        <w:t>Opdrachtnemer verplicht zich om de werkzaamheden zorgvuldig, naar beste vermogen en overeenkomstig de gemaakte afspraken uit te voeren.</w:t>
      </w:r>
    </w:p>
    <w:p>
      <w:r>
        <w:rPr>
          <w:b w:val="0"/>
          <w:sz w:val="20"/>
        </w:rPr>
        <w:t>Opdrachtnemer zal de aanwijzingen van Opdrachtgever opvolgen voor zover deze redelijk en uitvoerbaar zijn.</w:t>
      </w:r>
    </w:p>
    <w:p/>
    <w:p>
      <w:r>
        <w:rPr>
          <w:b/>
          <w:sz w:val="20"/>
        </w:rPr>
        <w:t>Artikel 5 – Verplichtingen van Opdrachtgever</w:t>
      </w:r>
    </w:p>
    <w:p>
      <w:r>
        <w:rPr>
          <w:b w:val="0"/>
          <w:sz w:val="20"/>
        </w:rPr>
        <w:t>Opdrachtgever zal tijdig alle benodigde informatie en materialen aan Opdrachtnemer verstrekken die noodzakelijk zijn voor de uitvoering van de werkzaamheden.</w:t>
      </w:r>
    </w:p>
    <w:p/>
    <w:p>
      <w:r>
        <w:rPr>
          <w:b/>
          <w:sz w:val="20"/>
        </w:rPr>
        <w:t>Artikel 6 – Aansprakelijkheid</w:t>
      </w:r>
    </w:p>
    <w:p>
      <w:r>
        <w:rPr>
          <w:b w:val="0"/>
          <w:sz w:val="20"/>
        </w:rPr>
        <w:t>Opdrachtnemer is aansprakelijk voor schade die het directe gevolg is van een toerekenbare tekortkoming in de uitvoering van de werkzaamheden.</w:t>
      </w:r>
    </w:p>
    <w:p>
      <w:r>
        <w:rPr>
          <w:b w:val="0"/>
          <w:sz w:val="20"/>
        </w:rPr>
        <w:t>De aansprakelijkheid is beperkt tot het bedrag dat in het desbetreffende geval onder de aansprakelijkheidsverzekering wordt uitgekeerd, vermeerderd met het eigen risico.</w:t>
      </w:r>
    </w:p>
    <w:p/>
    <w:p>
      <w:r>
        <w:rPr>
          <w:b/>
          <w:sz w:val="20"/>
        </w:rPr>
        <w:t>Artikel 7 – Geheimhouding</w:t>
      </w:r>
    </w:p>
    <w:p>
      <w:r>
        <w:rPr>
          <w:b w:val="0"/>
          <w:sz w:val="20"/>
        </w:rPr>
        <w:t>Beide partijen zullen vertrouwelijke informatie die zij van elkaar verkrijgen geheimhouden en niet aan derden verstrekken zonder voorafgaande schriftelijke toestemming, tenzij wettelijk verplicht.</w:t>
      </w:r>
    </w:p>
    <w:p/>
    <w:p>
      <w:r>
        <w:rPr>
          <w:b/>
          <w:sz w:val="20"/>
        </w:rPr>
        <w:t>Artikel 8 – Beëindiging</w:t>
      </w:r>
    </w:p>
    <w:p>
      <w:r>
        <w:rPr>
          <w:b w:val="0"/>
          <w:sz w:val="20"/>
        </w:rPr>
        <w:t>Deze overeenkomst kan door beide partijen schriftelijk worden beëindigd met inachtneming van een opzegtermijn van 30 dagen.</w:t>
      </w:r>
    </w:p>
    <w:p>
      <w:r>
        <w:rPr>
          <w:b w:val="0"/>
          <w:sz w:val="20"/>
        </w:rPr>
        <w:t>Bij een dringende reden kan de overeenkomst met onmiddellijke ingang worden beëindigd.</w:t>
      </w:r>
    </w:p>
    <w:p/>
    <w:p>
      <w:r>
        <w:rPr>
          <w:b/>
          <w:sz w:val="20"/>
        </w:rPr>
        <w:t>Artikel 9 – Toepasselijk recht en geschillen</w:t>
      </w:r>
    </w:p>
    <w:p>
      <w:r>
        <w:rPr>
          <w:b w:val="0"/>
          <w:sz w:val="20"/>
        </w:rPr>
        <w:t>Op deze overeenkomst is uitsluitend Nederlands recht van toepassing.</w:t>
      </w:r>
    </w:p>
    <w:p>
      <w:r>
        <w:rPr>
          <w:b w:val="0"/>
          <w:sz w:val="20"/>
        </w:rPr>
        <w:t>Geschillen voortvloeiend uit deze overeenkomst zullen worden voorgelegd aan de bevoegde rechter in het arrondissement waar Opdrachtgever gevestigd is.</w:t>
      </w:r>
    </w:p>
    <w:p/>
    <w:p/>
    <w:p>
      <w:r>
        <w:rPr>
          <w:b w:val="0"/>
          <w:sz w:val="20"/>
        </w:rPr>
        <w:t>Plaats : _________________________    Datum : 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Opdrachtgever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Opdrachtnemer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https://contract-oplossing.com/overeenkomst-van-opdracht-voorbeeld/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https://contract-oplossing.com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contract-oplossing.com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ontract-oplossing.com/overeenkomst-van-opdracht-voorbeeld/" TargetMode="External"/><Relationship Id="rId10" Type="http://schemas.openxmlformats.org/officeDocument/2006/relationships/hyperlink" Target="https://contract-oplossin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