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OPZEGGING ZZP OVEREENKOMST</w:t>
      </w:r>
    </w:p>
    <w:p/>
    <w:p/>
    <w:p>
      <w:r>
        <w:rPr>
          <w:b/>
          <w:sz w:val="20"/>
        </w:rPr>
        <w:t>Gegevens Opdrachtgever:</w:t>
      </w:r>
    </w:p>
    <w:p>
      <w:r>
        <w:rPr>
          <w:b w:val="0"/>
          <w:sz w:val="20"/>
        </w:rPr>
        <w:t>Naam : __________________________________________________________</w:t>
      </w:r>
    </w:p>
    <w:p>
      <w:r>
        <w:rPr>
          <w:b w:val="0"/>
          <w:sz w:val="20"/>
        </w:rPr>
        <w:t>Adres : __________________________________________________________</w:t>
      </w:r>
    </w:p>
    <w:p>
      <w:r>
        <w:rPr>
          <w:b w:val="0"/>
          <w:sz w:val="20"/>
        </w:rPr>
        <w:t>Postcode en Plaats : ______________________________________________</w:t>
      </w:r>
    </w:p>
    <w:p/>
    <w:p>
      <w:r>
        <w:rPr>
          <w:b/>
          <w:sz w:val="20"/>
        </w:rPr>
        <w:t>Gegevens ZZP'er:</w:t>
      </w:r>
    </w:p>
    <w:p>
      <w:r>
        <w:rPr>
          <w:b w:val="0"/>
          <w:sz w:val="20"/>
        </w:rPr>
        <w:t>Naam : __________________________________________________________</w:t>
      </w:r>
    </w:p>
    <w:p>
      <w:r>
        <w:rPr>
          <w:b w:val="0"/>
          <w:sz w:val="20"/>
        </w:rPr>
        <w:t>Adres : __________________________________________________________</w:t>
      </w:r>
    </w:p>
    <w:p>
      <w:r>
        <w:rPr>
          <w:b w:val="0"/>
          <w:sz w:val="20"/>
        </w:rPr>
        <w:t>Postcode en Plaats : ______________________________________________</w:t>
      </w:r>
    </w:p>
    <w:p/>
    <w:p/>
    <w:p>
      <w:r>
        <w:rPr>
          <w:b/>
          <w:sz w:val="20"/>
        </w:rPr>
        <w:t>Betreft: Opzegging van de ZZP overeenkomst</w:t>
      </w:r>
    </w:p>
    <w:p/>
    <w:p>
      <w:r>
        <w:rPr>
          <w:b w:val="0"/>
          <w:sz w:val="20"/>
        </w:rPr>
        <w:t>Hierbij verklaart ondergetekende de tussen Opdrachtgever en ZZP'er gesloten overeenkomst te willen opzeggen conform de afgesproken voorwaarden binnen deze overeenkomst. De opzegging zal plaatsvinden conform de geldende wettelijke en contractuele bepalingen.</w:t>
      </w:r>
    </w:p>
    <w:p/>
    <w:p>
      <w:r>
        <w:rPr>
          <w:b/>
          <w:sz w:val="20"/>
        </w:rPr>
        <w:t>Artikel 1 – Overeenkomst</w:t>
      </w:r>
    </w:p>
    <w:p>
      <w:r>
        <w:rPr>
          <w:b w:val="0"/>
          <w:sz w:val="20"/>
        </w:rPr>
        <w:t>De tussen partijen gesloten overeenkomst, gedateerd op ____________, wordt hierbij opgezegd.</w:t>
      </w:r>
    </w:p>
    <w:p/>
    <w:p>
      <w:r>
        <w:rPr>
          <w:b/>
          <w:sz w:val="20"/>
        </w:rPr>
        <w:t>Artikel 2 – Opzegtermijn</w:t>
      </w:r>
    </w:p>
    <w:p>
      <w:r>
        <w:rPr>
          <w:b w:val="0"/>
          <w:sz w:val="20"/>
        </w:rPr>
        <w:t>De opzegtermijn bedraagt __________ dagen/weken/maanden, gerekend vanaf de dag volgend op de dag van ontvangst van deze opzegging.</w:t>
      </w:r>
    </w:p>
    <w:p/>
    <w:p>
      <w:r>
        <w:rPr>
          <w:b/>
          <w:sz w:val="20"/>
        </w:rPr>
        <w:t>Artikel 3 – Afwikkeling werkzaamheden</w:t>
      </w:r>
    </w:p>
    <w:p>
      <w:r>
        <w:rPr>
          <w:b w:val="0"/>
          <w:sz w:val="20"/>
        </w:rPr>
        <w:t>Partijen komen overeen dat alle lopende werkzaamheden conform de overeenkomst worden afgerond, tenzij anders schriftelijk overeengekomen.</w:t>
      </w:r>
    </w:p>
    <w:p/>
    <w:p>
      <w:r>
        <w:rPr>
          <w:b/>
          <w:sz w:val="20"/>
        </w:rPr>
        <w:t>Artikel 4 – Betalingen</w:t>
      </w:r>
    </w:p>
    <w:p>
      <w:r>
        <w:rPr>
          <w:b w:val="0"/>
          <w:sz w:val="20"/>
        </w:rPr>
        <w:t>Alle openstaande betalingen voor reeds uitgevoerde werkzaamheden zullen binnen de overeengekomen betalingstermijn worden voldaan.</w:t>
      </w:r>
    </w:p>
    <w:p/>
    <w:p>
      <w:r>
        <w:rPr>
          <w:b/>
          <w:sz w:val="20"/>
        </w:rPr>
        <w:t>Artikel 5 – Teruggave materialen</w:t>
      </w:r>
    </w:p>
    <w:p>
      <w:r>
        <w:rPr>
          <w:b w:val="0"/>
          <w:sz w:val="20"/>
        </w:rPr>
        <w:t>ZZP'er zal alle door Opdrachtgever verstrekte materialen, documenten en andere eigendommen binnen een redelijke termijn retourneren.</w:t>
      </w:r>
    </w:p>
    <w:p/>
    <w:p>
      <w:r>
        <w:rPr>
          <w:b/>
          <w:sz w:val="20"/>
        </w:rPr>
        <w:t>Artikel 6 – Slotbepalingen</w:t>
      </w:r>
    </w:p>
    <w:p>
      <w:r>
        <w:rPr>
          <w:b w:val="0"/>
          <w:sz w:val="20"/>
        </w:rPr>
        <w:t>Deze opzegging laat eventuele overige verplichtingen uit hoofde van de oorspronkelijke overeenkomst onverlet, voor zover deze niet expliciet zijn beëindigd.</w:t>
      </w:r>
    </w:p>
    <w:p/>
    <w:p/>
    <w:p>
      <w:r>
        <w:rPr>
          <w:b w:val="0"/>
          <w:sz w:val="20"/>
        </w:rPr>
        <w:t>Plaats : __________________________________________________________</w:t>
      </w:r>
    </w:p>
    <w:p>
      <w:r>
        <w:rPr>
          <w:b w:val="0"/>
          <w:sz w:val="20"/>
        </w:rPr>
        <w:t>Datum : __________________________________________________________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OPDRACHTGEVER</w:t>
            </w:r>
          </w:p>
        </w:tc>
        <w:tc>
          <w:tcPr>
            <w:tcW w:type="dxa" w:w="4986"/>
            <w:tcBorders>
              <w:top w:val="nil"/>
              <w:left w:val="nil"/>
              <w:bottom w:val="nil"/>
              <w:right w:val="nil"/>
              <w:insideH w:val="nil"/>
              <w:insideV w:val="nil"/>
            </w:tcBorders>
          </w:tcPr>
          <w:p>
            <w:pPr>
              <w:jc w:val="center"/>
            </w:pPr>
            <w:r>
              <w:t>ZZP'ER</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https://contract-oplossing.com/opzegging-zzp-overeenkomst-voorbeeld/</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opzegging-zzp-overeenkomst-voorbeeld/"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