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OPZEGGING GARAGEBOX HUURCONTRACT</w:t>
      </w:r>
    </w:p>
    <w:p/>
    <w:p>
      <w:r>
        <w:rPr>
          <w:b/>
          <w:sz w:val="20"/>
        </w:rPr>
        <w:t>Gegevens Huurder:</w:t>
      </w:r>
    </w:p>
    <w:p>
      <w:r>
        <w:rPr>
          <w:b w:val="0"/>
          <w:sz w:val="20"/>
        </w:rPr>
        <w:t>Naam : __________________________________________________________</w:t>
      </w:r>
    </w:p>
    <w:p>
      <w:r>
        <w:rPr>
          <w:b w:val="0"/>
          <w:sz w:val="20"/>
        </w:rPr>
        <w:t>Adres : __________________________________________________________</w:t>
      </w:r>
    </w:p>
    <w:p>
      <w:r>
        <w:rPr>
          <w:b w:val="0"/>
          <w:sz w:val="20"/>
        </w:rPr>
        <w:t>Postcode en woonplaats : ___________________________________________</w:t>
      </w:r>
    </w:p>
    <w:p/>
    <w:p>
      <w:r>
        <w:rPr>
          <w:b/>
          <w:sz w:val="20"/>
        </w:rPr>
        <w:t>Gegevens Garagebox:</w:t>
      </w:r>
    </w:p>
    <w:p>
      <w:r>
        <w:rPr>
          <w:b w:val="0"/>
          <w:sz w:val="20"/>
        </w:rPr>
        <w:t>Adres garagebox : _________________________________________________</w:t>
      </w:r>
    </w:p>
    <w:p>
      <w:r>
        <w:rPr>
          <w:b w:val="0"/>
          <w:sz w:val="20"/>
        </w:rPr>
        <w:t>Nummer garagebox : ________________________________________________</w:t>
      </w:r>
    </w:p>
    <w:p/>
    <w:p>
      <w:r>
        <w:rPr>
          <w:b/>
          <w:sz w:val="20"/>
        </w:rPr>
        <w:t>Aan:</w:t>
      </w:r>
    </w:p>
    <w:p>
      <w:r>
        <w:rPr>
          <w:b w:val="0"/>
          <w:sz w:val="20"/>
        </w:rPr>
        <w:t>Naam verhuurder : _________________________________________________</w:t>
      </w:r>
    </w:p>
    <w:p>
      <w:r>
        <w:rPr>
          <w:b w:val="0"/>
          <w:sz w:val="20"/>
        </w:rPr>
        <w:t>Adres verhuurder : _________________________________________________</w:t>
      </w:r>
    </w:p>
    <w:p/>
    <w:p>
      <w:r>
        <w:rPr>
          <w:b/>
          <w:sz w:val="20"/>
        </w:rPr>
        <w:t>Betreft: Opzegging van de huurovereenkomst garagebox</w:t>
      </w:r>
    </w:p>
    <w:p/>
    <w:p>
      <w:r>
        <w:rPr>
          <w:b w:val="0"/>
          <w:sz w:val="20"/>
        </w:rPr>
        <w:t>Hierbij zeg ik, ondergetekende, de huurovereenkomst van de garagebox op bovenstaand adres op. Conform de algemene voorwaarden en het huurcontract geldt een opzegtermijn van één maand. De huurperiode eindigt derhalve op de laatste dag van de opzegtermijn.</w:t>
      </w:r>
    </w:p>
    <w:p/>
    <w:p>
      <w:r>
        <w:rPr>
          <w:b w:val="0"/>
          <w:sz w:val="20"/>
        </w:rPr>
        <w:t>Ik zal de garagebox op het einde van de huurperiode leeg en in goede staat opleveren, conform de afspraken in het huurcontract.</w:t>
      </w:r>
    </w:p>
    <w:p/>
    <w:p>
      <w:r>
        <w:rPr>
          <w:b w:val="0"/>
          <w:sz w:val="20"/>
        </w:rPr>
        <w:t>Gelieve mij schriftelijk te bevestigen dat deze opzegging is ontvangen en verwerkt.</w:t>
      </w:r>
    </w:p>
    <w:p/>
    <w:p/>
    <w:p>
      <w:r>
        <w:rPr>
          <w:b w:val="0"/>
          <w:sz w:val="20"/>
        </w:rPr>
        <w:t>Plaats : __________________________________________</w:t>
      </w:r>
    </w:p>
    <w:p>
      <w:r>
        <w:rPr>
          <w:b w:val="0"/>
          <w:sz w:val="20"/>
        </w:rPr>
        <w:t>Handtekening huurder : 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HUURDER</w:t>
            </w:r>
          </w:p>
        </w:tc>
        <w:tc>
          <w:tcPr>
            <w:tcW w:type="dxa" w:w="4986"/>
            <w:tcBorders>
              <w:top w:val="nil"/>
              <w:left w:val="nil"/>
              <w:bottom w:val="nil"/>
              <w:right w:val="nil"/>
              <w:insideH w:val="nil"/>
              <w:insideV w:val="nil"/>
            </w:tcBorders>
          </w:tcPr>
          <w:p>
            <w:pPr>
              <w:jc w:val="center"/>
            </w:pPr>
            <w:r>
              <w:t>VERHUURDER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https://contract-oplossing.com/opzeg-garagebox-voorbeeld/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https://contract-oplossing.com</w:t>
        </w:r>
      </w:hyperlink>
    </w:p>
    <w:p>
      <w:pPr>
        <w:jc w:val="center"/>
      </w:pPr>
      <w:r>
        <w:rPr>
          <w:color w:val="808080"/>
          <w:sz w:val="20"/>
        </w:rPr>
        <w:t>Dit voorbeeld is uitsluitend bedoeld voor persoonlijk en niet-commercieel gebruik.</w:t>
        <w:br/>
        <w:t>Elke verspreiding of publicatie moet de bron vermelden. © contract-oplossing.com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oplossing.com/opzeg-garagebox-voorbeeld/" TargetMode="External"/><Relationship Id="rId10" Type="http://schemas.openxmlformats.org/officeDocument/2006/relationships/hyperlink" Target="https://contract-oplo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