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ONTSLAG HOOFDELIJKE AANSPRAKELIJKHEID HYPOTHEEK</w:t>
      </w:r>
    </w:p>
    <w:p/>
    <w:p/>
    <w:p>
      <w:r>
        <w:rPr>
          <w:b/>
          <w:sz w:val="20"/>
        </w:rPr>
        <w:t>Aan :</w:t>
      </w:r>
    </w:p>
    <w:p>
      <w:r>
        <w:rPr>
          <w:b w:val="0"/>
          <w:sz w:val="20"/>
        </w:rPr>
        <w:t>Naam geldverstrekker / bank : 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</w:t>
      </w:r>
    </w:p>
    <w:p/>
    <w:p>
      <w:r>
        <w:rPr>
          <w:b/>
          <w:sz w:val="20"/>
        </w:rPr>
        <w:t>Van :</w:t>
      </w:r>
    </w:p>
    <w:p>
      <w:r>
        <w:rPr>
          <w:b w:val="0"/>
          <w:sz w:val="20"/>
        </w:rPr>
        <w:t>Naam : _________________________________________________________________________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</w:t>
      </w:r>
    </w:p>
    <w:p>
      <w:r>
        <w:rPr>
          <w:b/>
          <w:sz w:val="20"/>
        </w:rPr>
        <w:t>Relatie tot hypotheek: Hoofdelijke aansprakelijke / Medeondertekenaar</w:t>
      </w:r>
    </w:p>
    <w:p/>
    <w:p/>
    <w:p>
      <w:r>
        <w:rPr>
          <w:b/>
          <w:sz w:val="20"/>
        </w:rPr>
        <w:t>Betreft: Ontslag hoofdelijke aansprakelijkheid hypotheek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verzoek ik u om mij te ontslaan van mijn hoofdelijke aansprakelijkheid voor de hypotheek die is afgesloten voor het adres en de lening die hieronder worden genoemd.</w:t>
      </w:r>
    </w:p>
    <w:p/>
    <w:p>
      <w:r>
        <w:rPr>
          <w:b/>
          <w:sz w:val="20"/>
        </w:rPr>
        <w:t>Hypotheekgegevens :</w:t>
      </w:r>
    </w:p>
    <w:p>
      <w:r>
        <w:rPr>
          <w:b w:val="0"/>
          <w:sz w:val="20"/>
        </w:rPr>
        <w:t>Adres van het onroerend goed : ________________________________________________</w:t>
      </w:r>
    </w:p>
    <w:p>
      <w:r>
        <w:rPr>
          <w:b w:val="0"/>
          <w:sz w:val="20"/>
        </w:rPr>
        <w:t>Hypotheeknummer (indien bekend) : ______________________________________________</w:t>
      </w:r>
    </w:p>
    <w:p>
      <w:r>
        <w:rPr>
          <w:b w:val="0"/>
          <w:sz w:val="20"/>
        </w:rPr>
        <w:t>Hoofdsom lening : _____________________________________________________________</w:t>
      </w:r>
    </w:p>
    <w:p/>
    <w:p>
      <w:r>
        <w:rPr>
          <w:b w:val="0"/>
          <w:sz w:val="20"/>
        </w:rPr>
        <w:t>Conform artikel 6:94 lid 2 van het Burgerlijk Wetboek verzoek ik u vriendelijk om het ontslag van mijn hoofdelijke aansprakelijkheid vast te leggen en dit schriftelijk te bevestigen.</w:t>
      </w:r>
    </w:p>
    <w:p/>
    <w:p>
      <w:r>
        <w:rPr>
          <w:b w:val="0"/>
          <w:sz w:val="20"/>
        </w:rPr>
        <w:t>Dit verzoek wordt gedaan omdat ik niet langer verantwoordelijk wens te zijn voor de betalingsverplichtingen met betrekking tot deze hypotheek.</w:t>
      </w:r>
    </w:p>
    <w:p/>
    <w:p>
      <w:r>
        <w:rPr>
          <w:b w:val="0"/>
          <w:sz w:val="20"/>
        </w:rPr>
        <w:t>Ik vertrouw erop dat u dit verzoek spoedig in behandeling neemt en mij een bevestiging van het ontslag zult toesturen.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Handtekening : __________________________________________</w:t>
      </w:r>
    </w:p>
    <w:p>
      <w:r>
        <w:rPr>
          <w:b w:val="0"/>
          <w:sz w:val="20"/>
        </w:rPr>
        <w:t>Naam : _________________________________________________</w:t>
      </w:r>
    </w:p>
    <w:p/>
    <w:p/>
    <w:p>
      <w:r>
        <w:rPr>
          <w:b w:val="0"/>
          <w:sz w:val="20"/>
        </w:rPr>
        <w:t>Plaats : _________________________________________________</w:t>
      </w:r>
    </w:p>
    <w:p>
      <w:r>
        <w:rPr>
          <w:b w:val="0"/>
          <w:sz w:val="20"/>
        </w:rPr>
        <w:t>Datum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https://contract-oplossing.com/ontslag-hoofdelijke-aansprakelijkheid-hypotheek-voorbeeldbrief/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ontslag-hoofdelijke-aansprakelijkheid-hypotheek-voorbeeldbrief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