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HUUROVEREENKOMST AUTO</w:t>
      </w:r>
    </w:p>
    <w:p/>
    <w:p>
      <w:r>
        <w:rPr>
          <w:b/>
          <w:sz w:val="20"/>
        </w:rPr>
        <w:t>Partijen :</w:t>
      </w:r>
    </w:p>
    <w:p>
      <w:r>
        <w:rPr>
          <w:b w:val="0"/>
          <w:sz w:val="20"/>
        </w:rPr>
        <w:t>Verhuurder : _____________________________________________________________</w:t>
      </w:r>
    </w:p>
    <w:p>
      <w:r>
        <w:rPr>
          <w:b w:val="0"/>
          <w:sz w:val="20"/>
        </w:rPr>
        <w:t>Adres : _________________________________________________________________</w:t>
      </w:r>
    </w:p>
    <w:p>
      <w:r>
        <w:rPr>
          <w:b w:val="0"/>
          <w:sz w:val="20"/>
        </w:rPr>
        <w:t>Telefoonnummer : ________________________________________________________</w:t>
      </w:r>
    </w:p>
    <w:p/>
    <w:p>
      <w:r>
        <w:rPr>
          <w:b w:val="0"/>
          <w:sz w:val="20"/>
        </w:rPr>
        <w:t>Huurder : _______________________________________________________________</w:t>
      </w:r>
    </w:p>
    <w:p>
      <w:r>
        <w:rPr>
          <w:b w:val="0"/>
          <w:sz w:val="20"/>
        </w:rPr>
        <w:t>Adres : _________________________________________________________________</w:t>
      </w:r>
    </w:p>
    <w:p>
      <w:r>
        <w:rPr>
          <w:b w:val="0"/>
          <w:sz w:val="20"/>
        </w:rPr>
        <w:t>Telefoonnummer : ________________________________________________________</w:t>
      </w:r>
    </w:p>
    <w:p/>
    <w:p>
      <w:r>
        <w:rPr>
          <w:b/>
          <w:sz w:val="20"/>
        </w:rPr>
        <w:t>Gegevens van het gehuurde voertuig :</w:t>
      </w:r>
    </w:p>
    <w:p>
      <w:r>
        <w:rPr>
          <w:b w:val="0"/>
          <w:sz w:val="20"/>
        </w:rPr>
        <w:t>Merk en type : __________________________________________________________</w:t>
      </w:r>
    </w:p>
    <w:p>
      <w:r>
        <w:rPr>
          <w:b w:val="0"/>
          <w:sz w:val="20"/>
        </w:rPr>
        <w:t>Kenteken : _______________________________________________________________</w:t>
      </w:r>
    </w:p>
    <w:p>
      <w:r>
        <w:rPr>
          <w:b w:val="0"/>
          <w:sz w:val="20"/>
        </w:rPr>
        <w:t>Bouwjaar : _______________________________________________________________</w:t>
      </w:r>
    </w:p>
    <w:p>
      <w:r>
        <w:rPr>
          <w:b w:val="0"/>
          <w:sz w:val="20"/>
        </w:rPr>
        <w:t>Kilometerstand bij aanvang : _____________________________________________</w:t>
      </w:r>
    </w:p>
    <w:p/>
    <w:p>
      <w:r>
        <w:rPr>
          <w:b/>
          <w:sz w:val="20"/>
        </w:rPr>
        <w:t>Artikel 1 – Huurperiode</w:t>
      </w:r>
    </w:p>
    <w:p>
      <w:r>
        <w:rPr>
          <w:b w:val="0"/>
          <w:sz w:val="20"/>
        </w:rPr>
        <w:t>De huur vangt aan op ____________ en eindigt op ____________. Verlenging van de huurovereenkomst is alleen mogelijk na schriftelijke toestemming van Verhuurder.</w:t>
      </w:r>
    </w:p>
    <w:p/>
    <w:p>
      <w:r>
        <w:rPr>
          <w:b/>
          <w:sz w:val="20"/>
        </w:rPr>
        <w:t>Artikel 2 – Huurprijs en betaling</w:t>
      </w:r>
    </w:p>
    <w:p>
      <w:r>
        <w:rPr>
          <w:b w:val="0"/>
          <w:sz w:val="20"/>
        </w:rPr>
        <w:t>De huurprijs bedraagt € __________ per dag/week/maand. Betaling vindt plaats voorafgaand aan de huurperiode, tenzij anders schriftelijk overeengekomen.</w:t>
      </w:r>
    </w:p>
    <w:p/>
    <w:p>
      <w:r>
        <w:rPr>
          <w:b/>
          <w:sz w:val="20"/>
        </w:rPr>
        <w:t>Artikel 3 – Borgsom</w:t>
      </w:r>
    </w:p>
    <w:p>
      <w:r>
        <w:rPr>
          <w:b w:val="0"/>
          <w:sz w:val="20"/>
        </w:rPr>
        <w:t>Huurder betaalt bij aanvang een borgsom van € __________. De borgsom wordt terugbetaald na beëindiging van de huur, onder aftrek van eventuele kosten voor schade of onbetaalde bedragen.</w:t>
      </w:r>
    </w:p>
    <w:p/>
    <w:p>
      <w:r>
        <w:rPr>
          <w:b/>
          <w:sz w:val="20"/>
        </w:rPr>
        <w:t>Artikel 4 – Gebruik van het voertuig</w:t>
      </w:r>
    </w:p>
    <w:p>
      <w:r>
        <w:rPr>
          <w:b w:val="0"/>
          <w:sz w:val="20"/>
        </w:rPr>
        <w:t>Huurder zal het voertuig uitsluitend gebruiken voor privégebruik en binnen Nederland. Gebruik voor races, vervoer van gevaarlijke stoffen, of andere risicovolle activiteiten is niet toegestaan.</w:t>
      </w:r>
    </w:p>
    <w:p/>
    <w:p>
      <w:r>
        <w:rPr>
          <w:b/>
          <w:sz w:val="20"/>
        </w:rPr>
        <w:t>Artikel 5 – Onderhoud en reparaties</w:t>
      </w:r>
    </w:p>
    <w:p>
      <w:r>
        <w:rPr>
          <w:b w:val="0"/>
          <w:sz w:val="20"/>
        </w:rPr>
        <w:t>Verhuurder is verantwoordelijk voor regulier onderhoud. Schade of storingen dienen direct gemeld te worden. Reparaties mogen alleen worden uitgevoerd na schriftelijke toestemming van Verhuurder.</w:t>
      </w:r>
    </w:p>
    <w:p/>
    <w:p>
      <w:r>
        <w:rPr>
          <w:b/>
          <w:sz w:val="20"/>
        </w:rPr>
        <w:t>Artikel 6 – Verzekeringen en aansprakelijkheid</w:t>
      </w:r>
    </w:p>
    <w:p>
      <w:r>
        <w:rPr>
          <w:b w:val="0"/>
          <w:sz w:val="20"/>
        </w:rPr>
        <w:t>Het voertuig is verzekerd tegen wettelijke aansprakelijkheid. Huurder is aansprakelijk voor schade door eigen schuld en eventuele boetes. Eigen risico bedraagt € __________ per schadegeval.</w:t>
      </w:r>
    </w:p>
    <w:p/>
    <w:p>
      <w:r>
        <w:rPr>
          <w:b/>
          <w:sz w:val="20"/>
        </w:rPr>
        <w:t>Artikel 7 – Schade en verlies</w:t>
      </w:r>
    </w:p>
    <w:p>
      <w:r>
        <w:rPr>
          <w:b w:val="0"/>
          <w:sz w:val="20"/>
        </w:rPr>
        <w:t>Huurder is verplicht schade, diefstal of verlies onmiddellijk te melden aan Verhuurder en, indien van toepassing, aan de politie. Huurder draagt de kosten van schade die niet door de verzekering wordt gedekt.</w:t>
      </w:r>
    </w:p>
    <w:p/>
    <w:p>
      <w:r>
        <w:rPr>
          <w:b/>
          <w:sz w:val="20"/>
        </w:rPr>
        <w:t>Artikel 8 – Teruggave van het voertuig</w:t>
      </w:r>
    </w:p>
    <w:p>
      <w:r>
        <w:rPr>
          <w:b w:val="0"/>
          <w:sz w:val="20"/>
        </w:rPr>
        <w:t>Huurder dient het voertuig in dezelfde staat als bij aanvang, met volledige accessoires en tankinhoud, terug te geven. Bij niet tijdige teruggave is Huurder een vergoeding verschuldigd van € __________ per dag.</w:t>
      </w:r>
    </w:p>
    <w:p/>
    <w:p>
      <w:r>
        <w:rPr>
          <w:b/>
          <w:sz w:val="20"/>
        </w:rPr>
        <w:t>Artikel 9 – Beëindiging van de overeenkomst</w:t>
      </w:r>
    </w:p>
    <w:p>
      <w:r>
        <w:rPr>
          <w:b w:val="0"/>
          <w:sz w:val="20"/>
        </w:rPr>
        <w:t>Beide partijen kunnen de overeenkomst schriftelijk beëindigen met een opzegtermijn van __________ dagen, tenzij dringende redenen tot onmiddellijke beëindiging leiden.</w:t>
      </w:r>
    </w:p>
    <w:p/>
    <w:p>
      <w:r>
        <w:rPr>
          <w:b/>
          <w:sz w:val="20"/>
        </w:rPr>
        <w:t>Artikel 10 – Toepasselijk recht en geschillen</w:t>
      </w:r>
    </w:p>
    <w:p>
      <w:r>
        <w:rPr>
          <w:b w:val="0"/>
          <w:sz w:val="20"/>
        </w:rPr>
        <w:t>Op deze overeenkomst is Nederlands recht van toepassing. Geschillen worden uitsluitend voorgelegd aan de bevoegde rechtbank in Nederland.</w:t>
      </w:r>
    </w:p>
    <w:p/>
    <w:p/>
    <w:p>
      <w:r>
        <w:rPr>
          <w:b w:val="0"/>
          <w:sz w:val="20"/>
        </w:rPr>
        <w:t>Plaats : _____________________________________________________</w:t>
      </w:r>
    </w:p>
    <w:p>
      <w:r>
        <w:rPr>
          <w:b w:val="0"/>
          <w:sz w:val="20"/>
        </w:rPr>
        <w:t>Datum :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VERHUURDER</w:t>
            </w:r>
          </w:p>
        </w:tc>
        <w:tc>
          <w:tcPr>
            <w:tcW w:type="dxa" w:w="4986"/>
            <w:tcBorders>
              <w:top w:val="nil"/>
              <w:left w:val="nil"/>
              <w:bottom w:val="nil"/>
              <w:right w:val="nil"/>
              <w:insideH w:val="nil"/>
              <w:insideV w:val="nil"/>
            </w:tcBorders>
          </w:tcPr>
          <w:p>
            <w:pPr>
              <w:jc w:val="center"/>
            </w:pPr>
            <w:r>
              <w:t>HUURDER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https://contract-oplossing.com/huurovereenkomst-auto/</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huurovereenkomst-auto/"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