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HUURCONTRACT VOOR EEN JAAR</w:t>
      </w:r>
    </w:p>
    <w:p/>
    <w:p>
      <w:r>
        <w:rPr>
          <w:b/>
          <w:sz w:val="20"/>
        </w:rPr>
        <w:t>Partijen:</w:t>
      </w:r>
    </w:p>
    <w:p>
      <w:r>
        <w:rPr>
          <w:b w:val="0"/>
          <w:sz w:val="20"/>
        </w:rPr>
        <w:t>Verhuurder : 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</w:t>
      </w:r>
    </w:p>
    <w:p/>
    <w:p>
      <w:r>
        <w:rPr>
          <w:b w:val="0"/>
          <w:sz w:val="20"/>
        </w:rPr>
        <w:t>Huurder : ______________________________________________________________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</w:t>
      </w:r>
    </w:p>
    <w:p/>
    <w:p>
      <w:r>
        <w:rPr>
          <w:b/>
          <w:sz w:val="20"/>
        </w:rPr>
        <w:t>Omschrijving van het gehuurde :</w:t>
      </w:r>
    </w:p>
    <w:p>
      <w:r>
        <w:rPr>
          <w:b w:val="0"/>
          <w:sz w:val="20"/>
        </w:rPr>
        <w:t>Het gehuurde betreft het woonhuis gelegen aan ________________________________________________ met bijbehorende tuin, garage en overige voorzieningen zoals hieronder omschreven.</w:t>
      </w:r>
    </w:p>
    <w:p/>
    <w:p>
      <w:r>
        <w:rPr>
          <w:b/>
          <w:sz w:val="20"/>
        </w:rPr>
        <w:t>Artikel 1 – Huurperiode</w:t>
      </w:r>
    </w:p>
    <w:p>
      <w:r>
        <w:rPr>
          <w:b w:val="0"/>
          <w:sz w:val="20"/>
        </w:rPr>
        <w:t>De huurovereenkomst wordt aangegaan voor de duur van één jaar, ingaande op ____________ en eindigende zonder opzegging op ____________.</w:t>
      </w:r>
    </w:p>
    <w:p/>
    <w:p>
      <w:r>
        <w:rPr>
          <w:b/>
          <w:sz w:val="20"/>
        </w:rPr>
        <w:t>Artikel 2 – Huurprijs en betalingswijze</w:t>
      </w:r>
    </w:p>
    <w:p>
      <w:r>
        <w:rPr>
          <w:b w:val="0"/>
          <w:sz w:val="20"/>
        </w:rPr>
        <w:t>De huurprijs bedraagt € ____________ per maand, inclusief/exclusief servicekosten (doorhalen wat niet van toepassing is).</w:t>
      </w:r>
    </w:p>
    <w:p>
      <w:r>
        <w:rPr>
          <w:b w:val="0"/>
          <w:sz w:val="20"/>
        </w:rPr>
        <w:t>De huur dient maandelijks bij vooruitbetaling vóór de eerste dag van de maand te worden voldaan op rekeningnummer ______________________________ ten name van Verhuurder.</w:t>
      </w:r>
    </w:p>
    <w:p/>
    <w:p>
      <w:r>
        <w:rPr>
          <w:b/>
          <w:sz w:val="20"/>
        </w:rPr>
        <w:t>Artikel 3 – Servicekosten</w:t>
      </w:r>
    </w:p>
    <w:p>
      <w:r>
        <w:rPr>
          <w:b w:val="0"/>
          <w:sz w:val="20"/>
        </w:rPr>
        <w:t>Indien van toepassing, worden de servicekosten vastgesteld op € ____________ per maand en omvatten de volgende kosten: ________________________________________________________________.</w:t>
      </w:r>
    </w:p>
    <w:p/>
    <w:p>
      <w:r>
        <w:rPr>
          <w:b/>
          <w:sz w:val="20"/>
        </w:rPr>
        <w:t>Artikel 4 – Waarborgsom</w:t>
      </w:r>
    </w:p>
    <w:p>
      <w:r>
        <w:rPr>
          <w:b w:val="0"/>
          <w:sz w:val="20"/>
        </w:rPr>
        <w:t>Huurder verplicht zich een waarborgsom te voldoen van € ____________, te betalen vóór aanvang van de huurperiode.</w:t>
      </w:r>
    </w:p>
    <w:p>
      <w:r>
        <w:rPr>
          <w:b w:val="0"/>
          <w:sz w:val="20"/>
        </w:rPr>
        <w:t>Deze waarborgsom zal worden terugbetaald binnen 30 dagen na het einde van de huurperiode, onder aftrek van eventuele kosten voor schade of achterstallige betalingen.</w:t>
      </w:r>
    </w:p>
    <w:p/>
    <w:p>
      <w:r>
        <w:rPr>
          <w:b/>
          <w:sz w:val="20"/>
        </w:rPr>
        <w:t>Artikel 5 – Gebruik van het gehuurde</w:t>
      </w:r>
    </w:p>
    <w:p>
      <w:r>
        <w:rPr>
          <w:b w:val="0"/>
          <w:sz w:val="20"/>
        </w:rPr>
        <w:t>Het gehuurde mag uitsluitend worden gebruikt als woonruimte door huurder en diens gezin.</w:t>
      </w:r>
    </w:p>
    <w:p>
      <w:r>
        <w:rPr>
          <w:b w:val="0"/>
          <w:sz w:val="20"/>
        </w:rPr>
        <w:t>Huurder zal het gehuurde als een goed huurder gebruiken en het pand zorgvuldig behandelen.</w:t>
      </w:r>
    </w:p>
    <w:p/>
    <w:p>
      <w:r>
        <w:rPr>
          <w:b/>
          <w:sz w:val="20"/>
        </w:rPr>
        <w:t>Artikel 6 – Onderhoud en reparaties</w:t>
      </w:r>
    </w:p>
    <w:p>
      <w:r>
        <w:rPr>
          <w:b w:val="0"/>
          <w:sz w:val="20"/>
        </w:rPr>
        <w:t>Verhuurder is verantwoordelijk voor het onderhoud van het pand en de installaties, behalve voor kleine herstellingen die voor rekening van huurder zijn.</w:t>
      </w:r>
    </w:p>
    <w:p>
      <w:r>
        <w:rPr>
          <w:b w:val="0"/>
          <w:sz w:val="20"/>
        </w:rPr>
        <w:t>Huurder zal gebreken zo spoedig mogelijk melden aan Verhuurder.</w:t>
      </w:r>
    </w:p>
    <w:p/>
    <w:p>
      <w:r>
        <w:rPr>
          <w:b/>
          <w:sz w:val="20"/>
        </w:rPr>
        <w:t>Artikel 7 – Huisregels</w:t>
      </w:r>
    </w:p>
    <w:p>
      <w:r>
        <w:rPr>
          <w:b w:val="0"/>
          <w:sz w:val="20"/>
        </w:rPr>
        <w:t>Huurder verklaart zich te zullen houden aan de huisregels die door Verhuurder zijn vastgesteld en aan eventuele voorschriften van de vereniging van eigenaren.</w:t>
      </w:r>
    </w:p>
    <w:p/>
    <w:p>
      <w:r>
        <w:rPr>
          <w:b/>
          <w:sz w:val="20"/>
        </w:rPr>
        <w:t>Artikel 8 – Beëindiging van de huur</w:t>
      </w:r>
    </w:p>
    <w:p>
      <w:r>
        <w:rPr>
          <w:b w:val="0"/>
          <w:sz w:val="20"/>
        </w:rPr>
        <w:t>De huurovereenkomst eindigt van rechtswege na één jaar zonder dat opzegging vereist is.</w:t>
      </w:r>
    </w:p>
    <w:p>
      <w:r>
        <w:rPr>
          <w:b w:val="0"/>
          <w:sz w:val="20"/>
        </w:rPr>
        <w:t>Indien partijen de huur voortzetten na afloop van de termijn, wordt dit beschouwd als een nieuwe overeenkomst voor onbepaalde tijd.</w:t>
      </w:r>
    </w:p>
    <w:p/>
    <w:p>
      <w:r>
        <w:rPr>
          <w:b/>
          <w:sz w:val="20"/>
        </w:rPr>
        <w:t>Artikel 9 – Overige bepalingen</w:t>
      </w:r>
    </w:p>
    <w:p>
      <w:r>
        <w:rPr>
          <w:b w:val="0"/>
          <w:sz w:val="20"/>
        </w:rPr>
        <w:t>Alle wijzigingen en aanvullingen op deze overeenkomst zijn slechts geldig indien schriftelijk vastgelegd en door beide partijen ondertekend.</w:t>
      </w:r>
    </w:p>
    <w:p/>
    <w:p/>
    <w:p/>
    <w:p>
      <w:r>
        <w:rPr>
          <w:b w:val="0"/>
          <w:sz w:val="20"/>
        </w:rPr>
        <w:t>Plaats : ________________________________________________________________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VERHUURDER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HUURDER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https://contract-oplossing.com/huurcontract-1-jaar-voorbeeld/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https://contract-oplossing.com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contract-oplossing.com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oplossing.com/huurcontract-1-jaar-voorbeeld/" TargetMode="External"/><Relationship Id="rId10" Type="http://schemas.openxmlformats.org/officeDocument/2006/relationships/hyperlink" Target="https://contract-oploss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