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HUISBEWARINGOVEREENKOMST</w:t>
      </w:r>
    </w:p>
    <w:p/>
    <w:p>
      <w:r>
        <w:rPr>
          <w:b/>
          <w:sz w:val="20"/>
        </w:rPr>
        <w:t>Partijen :</w:t>
      </w:r>
    </w:p>
    <w:p>
      <w:r>
        <w:rPr>
          <w:b w:val="0"/>
          <w:sz w:val="20"/>
        </w:rPr>
        <w:t>De ondergetekenden:</w:t>
      </w:r>
    </w:p>
    <w:p>
      <w:r>
        <w:rPr>
          <w:b w:val="0"/>
          <w:sz w:val="20"/>
        </w:rPr>
        <w:t>1. Naam: ____________________________________________________________</w:t>
      </w:r>
    </w:p>
    <w:p>
      <w:r>
        <w:rPr>
          <w:b w:val="0"/>
          <w:sz w:val="20"/>
        </w:rPr>
        <w:t xml:space="preserve">   Adres: ___________________________________________________________</w:t>
      </w:r>
    </w:p>
    <w:p>
      <w:r>
        <w:rPr>
          <w:b w:val="0"/>
          <w:sz w:val="20"/>
        </w:rPr>
        <w:t xml:space="preserve">   Geboortedatum: __________________________________________________</w:t>
      </w:r>
    </w:p>
    <w:p>
      <w:r>
        <w:rPr>
          <w:b w:val="0"/>
          <w:sz w:val="20"/>
        </w:rPr>
        <w:t xml:space="preserve">   (hierna te noemen: 'Bewaarder')</w:t>
      </w:r>
    </w:p>
    <w:p/>
    <w:p>
      <w:r>
        <w:rPr>
          <w:b w:val="0"/>
          <w:sz w:val="20"/>
        </w:rPr>
        <w:t>2. Naam: ____________________________________________________________</w:t>
      </w:r>
    </w:p>
    <w:p>
      <w:r>
        <w:rPr>
          <w:b w:val="0"/>
          <w:sz w:val="20"/>
        </w:rPr>
        <w:t xml:space="preserve">   Adres: ___________________________________________________________</w:t>
      </w:r>
    </w:p>
    <w:p>
      <w:r>
        <w:rPr>
          <w:b w:val="0"/>
          <w:sz w:val="20"/>
        </w:rPr>
        <w:t xml:space="preserve">   Geboortedatum: __________________________________________________</w:t>
      </w:r>
    </w:p>
    <w:p>
      <w:r>
        <w:rPr>
          <w:b w:val="0"/>
          <w:sz w:val="20"/>
        </w:rPr>
        <w:t xml:space="preserve">   (hierna te noemen: 'Bewaarde')</w:t>
      </w:r>
    </w:p>
    <w:p/>
    <w:p>
      <w:r>
        <w:rPr>
          <w:b/>
          <w:sz w:val="20"/>
        </w:rPr>
        <w:t>Overwegende dat:</w:t>
      </w:r>
    </w:p>
    <w:p>
      <w:r>
        <w:rPr>
          <w:b w:val="0"/>
          <w:sz w:val="20"/>
        </w:rPr>
        <w:t xml:space="preserve"> - Bewaarder bereid is de bewaarde in bewaring te nemen conform de afspraken in deze overeenkomst;</w:t>
      </w:r>
    </w:p>
    <w:p>
      <w:r>
        <w:rPr>
          <w:b w:val="0"/>
          <w:sz w:val="20"/>
        </w:rPr>
        <w:t xml:space="preserve"> - Bewaarde verklaart akkoord te gaan met de voorwaarden zoals opgenomen in deze overeenkomst;</w:t>
      </w:r>
    </w:p>
    <w:p/>
    <w:p>
      <w:r>
        <w:rPr>
          <w:b/>
          <w:sz w:val="20"/>
        </w:rPr>
        <w:t>Artikel 1 – Doel van de overeenkomst</w:t>
      </w:r>
    </w:p>
    <w:p>
      <w:r>
        <w:rPr>
          <w:b w:val="0"/>
          <w:sz w:val="20"/>
        </w:rPr>
        <w:t>Deze overeenkomst regelt de voorwaarden waaronder Bewaarder de Bewaarde in huisbewaring neemt.</w:t>
      </w:r>
    </w:p>
    <w:p/>
    <w:p>
      <w:r>
        <w:rPr>
          <w:b/>
          <w:sz w:val="20"/>
        </w:rPr>
        <w:t>Artikel 2 – Duur van de bewaring</w:t>
      </w:r>
    </w:p>
    <w:p>
      <w:r>
        <w:rPr>
          <w:b w:val="0"/>
          <w:sz w:val="20"/>
        </w:rPr>
        <w:t>De bewaring vangt aan op het moment dat de Bewaarde onder toezicht van de Bewaarder komt en duurt totdat partijen deze overeenkomst schriftelijk beëindigen.</w:t>
      </w:r>
    </w:p>
    <w:p/>
    <w:p>
      <w:r>
        <w:rPr>
          <w:b/>
          <w:sz w:val="20"/>
        </w:rPr>
        <w:t>Artikel 3 – Rechten en plichten van de Bewaarder</w:t>
      </w:r>
    </w:p>
    <w:p>
      <w:r>
        <w:rPr>
          <w:b w:val="0"/>
          <w:sz w:val="20"/>
        </w:rPr>
        <w:t>1. Bewaarder zorgt voor een veilige en gezonde leefomgeving.</w:t>
      </w:r>
    </w:p>
    <w:p>
      <w:r>
        <w:rPr>
          <w:b w:val="0"/>
          <w:sz w:val="20"/>
        </w:rPr>
        <w:t>2. Bewaarder is gehouden tot zorgvuldige behandeling van de Bewaarde en het naleven van de geldende wet- en regelgeving.</w:t>
      </w:r>
    </w:p>
    <w:p>
      <w:r>
        <w:rPr>
          <w:b w:val="0"/>
          <w:sz w:val="20"/>
        </w:rPr>
        <w:t>3. Bewaarder kan huisregels opstellen die voor de Bewaarde gelden, mits deze niet in strijd zijn met deze overeenkomst of de wet.</w:t>
      </w:r>
    </w:p>
    <w:p/>
    <w:p>
      <w:r>
        <w:rPr>
          <w:b/>
          <w:sz w:val="20"/>
        </w:rPr>
        <w:t>Artikel 4 – Rechten en plichten van de Bewaarde</w:t>
      </w:r>
    </w:p>
    <w:p>
      <w:r>
        <w:rPr>
          <w:b w:val="0"/>
          <w:sz w:val="20"/>
        </w:rPr>
        <w:t>1. Bewaarde dient zich te houden aan de huisregels en aanwijzingen van de Bewaarder die het welzijn en de veiligheid bevorderen.</w:t>
      </w:r>
    </w:p>
    <w:p>
      <w:r>
        <w:rPr>
          <w:b w:val="0"/>
          <w:sz w:val="20"/>
        </w:rPr>
        <w:t>2. Bewaarde is verplicht de aanwijzingen van de Bewaarder op te volgen ten aanzien van het verblijf.</w:t>
      </w:r>
    </w:p>
    <w:p>
      <w:r>
        <w:rPr>
          <w:b w:val="0"/>
          <w:sz w:val="20"/>
        </w:rPr>
        <w:t>3. Bewaarde dient zorgvuldig om te gaan met de eigendommen van de Bewaarder en derden.</w:t>
      </w:r>
    </w:p>
    <w:p/>
    <w:p>
      <w:r>
        <w:rPr>
          <w:b/>
          <w:sz w:val="20"/>
        </w:rPr>
        <w:t>Artikel 5 – Beëindiging van de overeenkomst</w:t>
      </w:r>
    </w:p>
    <w:p>
      <w:r>
        <w:rPr>
          <w:b w:val="0"/>
          <w:sz w:val="20"/>
        </w:rPr>
        <w:t>1. De overeenkomst kan door beide partijen te allen tijde schriftelijk worden beëindigd.</w:t>
      </w:r>
    </w:p>
    <w:p>
      <w:r>
        <w:rPr>
          <w:b w:val="0"/>
          <w:sz w:val="20"/>
        </w:rPr>
        <w:t>2. Bij beëindiging dient de Bewaarde het huis en de eigendommen van de Bewaarder netjes achter te laten.</w:t>
      </w:r>
    </w:p>
    <w:p/>
    <w:p>
      <w:r>
        <w:rPr>
          <w:b/>
          <w:sz w:val="20"/>
        </w:rPr>
        <w:t>Artikel 6 – Aansprakelijkheid</w:t>
      </w:r>
    </w:p>
    <w:p>
      <w:r>
        <w:rPr>
          <w:b w:val="0"/>
          <w:sz w:val="20"/>
        </w:rPr>
        <w:t>1. Bewaarder is niet aansprakelijk voor schade aan eigendommen van de Bewaarde, tenzij sprake is van opzet of grove nalatigheid.</w:t>
      </w:r>
    </w:p>
    <w:p>
      <w:r>
        <w:rPr>
          <w:b w:val="0"/>
          <w:sz w:val="20"/>
        </w:rPr>
        <w:t>2. Bewaarde vrijwaart Bewaarder voor aanspraken van derden voortvloeiend uit het gedrag van de Bewaarde.</w:t>
      </w:r>
    </w:p>
    <w:p/>
    <w:p>
      <w:r>
        <w:rPr>
          <w:b/>
          <w:sz w:val="20"/>
        </w:rPr>
        <w:t>Artikel 7 – Overige bepalingen</w:t>
      </w:r>
    </w:p>
    <w:p>
      <w:r>
        <w:rPr>
          <w:b w:val="0"/>
          <w:sz w:val="20"/>
        </w:rPr>
        <w:t>1. Wijzigingen in deze overeenkomst zijn slechts geldig indien schriftelijk vastgelegd en door beide partijen ondertekend.</w:t>
      </w:r>
    </w:p>
    <w:p>
      <w:r>
        <w:rPr>
          <w:b w:val="0"/>
          <w:sz w:val="20"/>
        </w:rPr>
        <w:t>2. Op deze overeenkomst is Nederlands recht van toepassing.</w:t>
      </w:r>
    </w:p>
    <w:p/>
    <w:p>
      <w:r>
        <w:rPr>
          <w:b/>
          <w:sz w:val="20"/>
        </w:rPr>
        <w:t>Ondertekening</w:t>
      </w:r>
    </w:p>
    <w:p>
      <w:r>
        <w:rPr>
          <w:b w:val="0"/>
          <w:sz w:val="20"/>
        </w:rPr>
        <w:t>Aldus overeengekomen en in tweevoud opgemaakt.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BEWAARDER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BEWAARDE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Handtekening 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Handtekening : 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Naam : 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Naam : 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Oorspronkelijke bron van dit document: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https://contract-oplossing.com/huisbewaring-contract-voorbeeld/</w:t>
        </w:r>
      </w:hyperlink>
    </w:p>
    <w:p>
      <w:pPr>
        <w:jc w:val="center"/>
      </w:pPr>
      <w:r>
        <w:rPr>
          <w:color w:val="555555"/>
          <w:sz w:val="26"/>
        </w:rPr>
        <w:t>Was dit voorbeeld nuttig voor jou?</w:t>
      </w:r>
    </w:p>
    <w:p>
      <w:pPr>
        <w:jc w:val="center"/>
      </w:pPr>
      <w:r>
        <w:rPr>
          <w:color w:val="555555"/>
          <w:sz w:val="26"/>
        </w:rPr>
        <w:t>Vind andere bijgewerkte voorbeelden op de website: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https://contract-oplossing.com</w:t>
        </w:r>
      </w:hyperlink>
    </w:p>
    <w:p>
      <w:pPr>
        <w:jc w:val="center"/>
      </w:pPr>
      <w:r>
        <w:rPr>
          <w:color w:val="808080"/>
          <w:sz w:val="20"/>
        </w:rPr>
        <w:t>Dit voorbeeld is uitsluitend bedoeld voor persoonlijk en niet-commercieel gebruik.</w:t>
        <w:br/>
        <w:t>Elke verspreiding of publicatie moet de bron vermelden. © contract-oplossing.com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contract-oplossing.com/huisbewaring-contract-voorbeeld/" TargetMode="External"/><Relationship Id="rId10" Type="http://schemas.openxmlformats.org/officeDocument/2006/relationships/hyperlink" Target="https://contract-oploss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