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HOSPITA HUURCONTRACT</w:t>
      </w:r>
    </w:p>
    <w:p/>
    <w:p/>
    <w:p>
      <w:r>
        <w:rPr>
          <w:b/>
          <w:sz w:val="20"/>
        </w:rPr>
        <w:t>Partijen:</w:t>
      </w:r>
    </w:p>
    <w:p>
      <w:r>
        <w:rPr>
          <w:b w:val="0"/>
          <w:sz w:val="20"/>
        </w:rPr>
        <w:t>Verhuurder : ______________________________________________________</w:t>
      </w:r>
    </w:p>
    <w:p>
      <w:r>
        <w:rPr>
          <w:b w:val="0"/>
          <w:sz w:val="20"/>
        </w:rPr>
        <w:t>Huurder   : ______________________________________________________</w:t>
      </w:r>
    </w:p>
    <w:p>
      <w:r>
        <w:rPr>
          <w:b w:val="0"/>
          <w:sz w:val="20"/>
        </w:rPr>
        <w:t>Adres verhuurde ruimte : ___________________________________________</w:t>
      </w:r>
    </w:p>
    <w:p>
      <w:r>
        <w:rPr>
          <w:b w:val="0"/>
          <w:sz w:val="20"/>
        </w:rPr>
        <w:t>Omschrijving gehuurde ruimte : _____________________________________</w:t>
      </w:r>
    </w:p>
    <w:p/>
    <w:p>
      <w:r>
        <w:rPr>
          <w:b/>
          <w:sz w:val="20"/>
        </w:rPr>
        <w:t>Artikel 1 – Huurobject</w:t>
      </w:r>
    </w:p>
    <w:p>
      <w:r>
        <w:rPr>
          <w:b w:val="0"/>
          <w:sz w:val="20"/>
        </w:rPr>
        <w:t>Verhuurder verhuurt aan Huurder het in dit contract genoemde pand of ruimte. De omschrijving en locatie zijn zoals hierboven vermeld. Huurder erkent het gehuurde in goede staat te hebben ontvangen.</w:t>
      </w:r>
    </w:p>
    <w:p/>
    <w:p>
      <w:r>
        <w:rPr>
          <w:b/>
          <w:sz w:val="20"/>
        </w:rPr>
        <w:t>Artikel 2 – Huurperiode</w:t>
      </w:r>
    </w:p>
    <w:p>
      <w:r>
        <w:rPr>
          <w:b w:val="0"/>
          <w:sz w:val="20"/>
        </w:rPr>
        <w:t>De huur vangt aan op ____________ en wordt aangegaan voor de duur van ____________, tenzij schriftelijk anders overeengekomen.</w:t>
      </w:r>
    </w:p>
    <w:p/>
    <w:p>
      <w:r>
        <w:rPr>
          <w:b/>
          <w:sz w:val="20"/>
        </w:rPr>
        <w:t>Artikel 3 – Huurprijs en betaling</w:t>
      </w:r>
    </w:p>
    <w:p>
      <w:r>
        <w:rPr>
          <w:b w:val="0"/>
          <w:sz w:val="20"/>
        </w:rPr>
        <w:t>De huurprijs bedraagt € __________ per maand. De betaling dient te geschieden vóór de eerste dag van de maand op rekeningnummer ___________.</w:t>
      </w:r>
    </w:p>
    <w:p/>
    <w:p>
      <w:r>
        <w:rPr>
          <w:b/>
          <w:sz w:val="20"/>
        </w:rPr>
        <w:t>Artikel 4 – Gebruik van het gehuurde</w:t>
      </w:r>
    </w:p>
    <w:p>
      <w:r>
        <w:rPr>
          <w:b w:val="0"/>
          <w:sz w:val="20"/>
        </w:rPr>
        <w:t>Huurder zal het gehuurde uitsluitend gebruiken voor ________________. Het is niet toegestaan het gehuurde te gebruiken voor illegale activiteiten of zonder toestemming van Verhuurder wijzigingen aan te brengen.</w:t>
      </w:r>
    </w:p>
    <w:p/>
    <w:p>
      <w:r>
        <w:rPr>
          <w:b/>
          <w:sz w:val="20"/>
        </w:rPr>
        <w:t>Artikel 5 – Onderhoud en reparaties</w:t>
      </w:r>
    </w:p>
    <w:p>
      <w:r>
        <w:rPr>
          <w:b w:val="0"/>
          <w:sz w:val="20"/>
        </w:rPr>
        <w:t>Verhuurder is verantwoordelijk voor het groot onderhoud van het gehuurde. Huurder draagt zorg voor het dagelijks onderhoud en kleine reparaties.</w:t>
      </w:r>
    </w:p>
    <w:p/>
    <w:p>
      <w:r>
        <w:rPr>
          <w:b/>
          <w:sz w:val="20"/>
        </w:rPr>
        <w:t>Artikel 6 – Waarborgsom</w:t>
      </w:r>
    </w:p>
    <w:p>
      <w:r>
        <w:rPr>
          <w:b w:val="0"/>
          <w:sz w:val="20"/>
        </w:rPr>
        <w:t>Huurder zal een waarborgsom van € __________ betalen vóór aanvang van de huur. Deze zal worden geretourneerd na het einde van de huurperiode, onder aftrek van eventuele schade of achterstallige betalingen.</w:t>
      </w:r>
    </w:p>
    <w:p/>
    <w:p>
      <w:r>
        <w:rPr>
          <w:b/>
          <w:sz w:val="20"/>
        </w:rPr>
        <w:t>Artikel 7 – Beëindiging huur</w:t>
      </w:r>
    </w:p>
    <w:p>
      <w:r>
        <w:rPr>
          <w:b w:val="0"/>
          <w:sz w:val="20"/>
        </w:rPr>
        <w:t>Beide partijen kunnen de huur overeenkomstig de wettelijke bepalingen beëindigen met een opzegtermijn van minimaal één maand, tenzij anders overeengekomen.</w:t>
      </w:r>
    </w:p>
    <w:p/>
    <w:p>
      <w:r>
        <w:rPr>
          <w:b/>
          <w:sz w:val="20"/>
        </w:rPr>
        <w:t>Artikel 8 – Toepasselijk recht en geschillen</w:t>
      </w:r>
    </w:p>
    <w:p>
      <w:r>
        <w:rPr>
          <w:b w:val="0"/>
          <w:sz w:val="20"/>
        </w:rPr>
        <w:t>Op deze overeenkomst is Nederlands recht van toepassing. Geschillen die voortvloeien uit deze overeenkomst zullen worden voorgelegd aan de bevoegde rechter in het arrondissement waar het gehuurde is gelegen.</w:t>
      </w:r>
    </w:p>
    <w:p/>
    <w:p/>
    <w:p>
      <w:r>
        <w:rPr>
          <w:b w:val="0"/>
          <w:sz w:val="20"/>
        </w:rPr>
        <w:t>Plaats : ________________</w:t>
      </w:r>
    </w:p>
    <w:p>
      <w:r>
        <w:rPr>
          <w:b w:val="0"/>
          <w:sz w:val="20"/>
        </w:rPr>
        <w:t>Datum : 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VERHUURDER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HUURDER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https://contract-oplossing.com/hospita-contract-voorbeeld/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hospita-contract-voorbeeld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