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Eenvoudig Huurcontract Parkeerplaats</w:t>
      </w:r>
    </w:p>
    <w:p/>
    <w:p>
      <w:r>
        <w:rPr>
          <w:b/>
          <w:sz w:val="20"/>
        </w:rPr>
        <w:t>Partijen:</w:t>
      </w:r>
    </w:p>
    <w:p>
      <w:r>
        <w:rPr>
          <w:b w:val="0"/>
          <w:sz w:val="20"/>
        </w:rPr>
        <w:t>Verhuurder :</w:t>
      </w:r>
    </w:p>
    <w:p>
      <w:r>
        <w:rPr>
          <w:b w:val="0"/>
          <w:sz w:val="20"/>
        </w:rPr>
        <w:t>Naam: _____________________________________________</w:t>
      </w:r>
    </w:p>
    <w:p>
      <w:r>
        <w:rPr>
          <w:b w:val="0"/>
          <w:sz w:val="20"/>
        </w:rPr>
        <w:t>Adres: ____________________________________________</w:t>
      </w:r>
    </w:p>
    <w:p>
      <w:r>
        <w:rPr>
          <w:b w:val="0"/>
          <w:sz w:val="20"/>
        </w:rPr>
        <w:t>Woonplaats: _______________________________________</w:t>
      </w:r>
    </w:p>
    <w:p/>
    <w:p>
      <w:r>
        <w:rPr>
          <w:b w:val="0"/>
          <w:sz w:val="20"/>
        </w:rPr>
        <w:t>Huurder :</w:t>
      </w:r>
    </w:p>
    <w:p>
      <w:r>
        <w:rPr>
          <w:b w:val="0"/>
          <w:sz w:val="20"/>
        </w:rPr>
        <w:t>Naam: _____________________________________________</w:t>
      </w:r>
    </w:p>
    <w:p>
      <w:r>
        <w:rPr>
          <w:b w:val="0"/>
          <w:sz w:val="20"/>
        </w:rPr>
        <w:t>Adres: ____________________________________________</w:t>
      </w:r>
    </w:p>
    <w:p>
      <w:r>
        <w:rPr>
          <w:b w:val="0"/>
          <w:sz w:val="20"/>
        </w:rPr>
        <w:t>Woonplaats: _______________________________________</w:t>
      </w:r>
    </w:p>
    <w:p/>
    <w:p>
      <w:r>
        <w:rPr>
          <w:b/>
          <w:sz w:val="20"/>
        </w:rPr>
        <w:t>1. Huurobject</w:t>
      </w:r>
    </w:p>
    <w:p>
      <w:r>
        <w:rPr>
          <w:b w:val="0"/>
          <w:sz w:val="20"/>
        </w:rPr>
        <w:t>Verhuurder verhuurt aan Huurder het recht tot gebruik van de volgende parkeerplaats:</w:t>
      </w:r>
    </w:p>
    <w:p>
      <w:r>
        <w:rPr>
          <w:b w:val="0"/>
          <w:sz w:val="20"/>
        </w:rPr>
        <w:t>Locatie / nummer parkeerplaats: _________________________________________</w:t>
      </w:r>
    </w:p>
    <w:p>
      <w:r>
        <w:rPr>
          <w:b w:val="0"/>
          <w:sz w:val="20"/>
        </w:rPr>
        <w:t>Adres parkeerplaats: _____________________________________________________</w:t>
      </w:r>
    </w:p>
    <w:p/>
    <w:p>
      <w:r>
        <w:rPr>
          <w:b/>
          <w:sz w:val="20"/>
        </w:rPr>
        <w:t>2. Huurtermijn</w:t>
      </w:r>
    </w:p>
    <w:p>
      <w:r>
        <w:rPr>
          <w:b w:val="0"/>
          <w:sz w:val="20"/>
        </w:rPr>
        <w:t>De huur gaat in op ____________ en wordt aangegaan voor onbepaalde tijd.</w:t>
      </w:r>
    </w:p>
    <w:p>
      <w:r>
        <w:rPr>
          <w:b w:val="0"/>
          <w:sz w:val="20"/>
        </w:rPr>
        <w:t>Beide partijen kunnen de overeenkomst opzeggen met inachtneming van een opzegtermijn van één maand.</w:t>
      </w:r>
    </w:p>
    <w:p/>
    <w:p>
      <w:r>
        <w:rPr>
          <w:b/>
          <w:sz w:val="20"/>
        </w:rPr>
        <w:t>3. Huurprijs</w:t>
      </w:r>
    </w:p>
    <w:p>
      <w:r>
        <w:rPr>
          <w:b w:val="0"/>
          <w:sz w:val="20"/>
        </w:rPr>
        <w:t>De huurprijs bedraagt € ___________ per maand, inclusief/exclusief btw.</w:t>
      </w:r>
    </w:p>
    <w:p>
      <w:r>
        <w:rPr>
          <w:b w:val="0"/>
          <w:sz w:val="20"/>
        </w:rPr>
        <w:t>De huurprijs dient maandelijks bij vooruitbetaling te worden voldaan op rekeningnummer ___________________.</w:t>
      </w:r>
    </w:p>
    <w:p/>
    <w:p>
      <w:r>
        <w:rPr>
          <w:b/>
          <w:sz w:val="20"/>
        </w:rPr>
        <w:t>4. Gebruik parkeerplaats</w:t>
      </w:r>
    </w:p>
    <w:p>
      <w:r>
        <w:rPr>
          <w:b w:val="0"/>
          <w:sz w:val="20"/>
        </w:rPr>
        <w:t>De parkeerplaats mag uitsluitend worden gebruikt voor het parkeren van één personenauto.</w:t>
      </w:r>
    </w:p>
    <w:p>
      <w:r>
        <w:rPr>
          <w:b w:val="0"/>
          <w:sz w:val="20"/>
        </w:rPr>
        <w:t>Het is niet toegestaan de parkeerplaats te gebruiken voor andere doeleinden zonder schriftelijke toestemming van Verhuurder.</w:t>
      </w:r>
    </w:p>
    <w:p/>
    <w:p>
      <w:r>
        <w:rPr>
          <w:b/>
          <w:sz w:val="20"/>
        </w:rPr>
        <w:t>5. Onderhoud en schade</w:t>
      </w:r>
    </w:p>
    <w:p>
      <w:r>
        <w:rPr>
          <w:b w:val="0"/>
          <w:sz w:val="20"/>
        </w:rPr>
        <w:t>Huurder is verplicht de parkeerplaats zorgvuldig te gebruiken en eventuele schade direct aan Verhuurder te melden.</w:t>
      </w:r>
    </w:p>
    <w:p>
      <w:r>
        <w:rPr>
          <w:b w:val="0"/>
          <w:sz w:val="20"/>
        </w:rPr>
        <w:t>Verhuurder is verantwoordelijk voor het onderhoud van de parkeerplaats, behoudens schade veroorzaakt door Huurder.</w:t>
      </w:r>
    </w:p>
    <w:p/>
    <w:p>
      <w:r>
        <w:rPr>
          <w:b/>
          <w:sz w:val="20"/>
        </w:rPr>
        <w:t>6. Beëindiging en oplevering</w:t>
      </w:r>
    </w:p>
    <w:p>
      <w:r>
        <w:rPr>
          <w:b w:val="0"/>
          <w:sz w:val="20"/>
        </w:rPr>
        <w:t>Bij beëindiging van de huur dient Huurder de parkeerplaats in goede staat op te leveren, behoudens normale slijtage.</w:t>
      </w:r>
    </w:p>
    <w:p>
      <w:r>
        <w:rPr>
          <w:b w:val="0"/>
          <w:sz w:val="20"/>
        </w:rPr>
        <w:t>Eventuele achtergelaten zaken blijven achter voor rekening en risico van Huurder.</w:t>
      </w:r>
    </w:p>
    <w:p/>
    <w:p>
      <w:r>
        <w:rPr>
          <w:b/>
          <w:sz w:val="20"/>
        </w:rPr>
        <w:t>7. Overige bepalingen</w:t>
      </w:r>
    </w:p>
    <w:p>
      <w:r>
        <w:rPr>
          <w:b w:val="0"/>
          <w:sz w:val="20"/>
        </w:rPr>
        <w:t>Wijzigingen in deze overeenkomst zijn slechts geldig indien schriftelijk overeengekomen.</w:t>
      </w:r>
    </w:p>
    <w:p>
      <w:r>
        <w:rPr>
          <w:b w:val="0"/>
          <w:sz w:val="20"/>
        </w:rPr>
        <w:t>Op deze overeenkomst is Nederlands recht van toepassing.</w:t>
      </w:r>
    </w:p>
    <w:p/>
    <w:p/>
    <w:p>
      <w:r>
        <w:rPr>
          <w:b w:val="0"/>
          <w:sz w:val="20"/>
        </w:rPr>
        <w:t>Plaats,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VERHUURDER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HUURDER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https://contract-oplossing.com/eenvoudig-huurcontract-parkeerplaats/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eenvoudig-huurcontract-parkeerplaats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