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DIENSTVERLENINGOVEREENKOMST</w:t>
      </w:r>
    </w:p>
    <w:p/>
    <w:p>
      <w:r>
        <w:rPr>
          <w:b/>
          <w:sz w:val="20"/>
        </w:rPr>
        <w:t>Partijen :</w:t>
      </w:r>
    </w:p>
    <w:p>
      <w:r>
        <w:rPr>
          <w:b w:val="0"/>
          <w:sz w:val="20"/>
        </w:rPr>
        <w:t>Opdrachtgever : ____________________________________________________________</w:t>
      </w:r>
    </w:p>
    <w:p>
      <w:r>
        <w:rPr>
          <w:b w:val="0"/>
          <w:sz w:val="20"/>
        </w:rPr>
        <w:t>Adres : _________________________________________________________________</w:t>
      </w:r>
    </w:p>
    <w:p>
      <w:r>
        <w:rPr>
          <w:b w:val="0"/>
          <w:sz w:val="20"/>
        </w:rPr>
        <w:t>Telefoon / E-mail : ______________________________________________________</w:t>
      </w:r>
    </w:p>
    <w:p/>
    <w:p>
      <w:r>
        <w:rPr>
          <w:b w:val="0"/>
          <w:sz w:val="20"/>
        </w:rPr>
        <w:t>Dienstverlener : __________________________________________________________</w:t>
      </w:r>
    </w:p>
    <w:p>
      <w:r>
        <w:rPr>
          <w:b w:val="0"/>
          <w:sz w:val="20"/>
        </w:rPr>
        <w:t>Adres : _________________________________________________________________</w:t>
      </w:r>
    </w:p>
    <w:p>
      <w:r>
        <w:rPr>
          <w:b w:val="0"/>
          <w:sz w:val="20"/>
        </w:rPr>
        <w:t>Telefoon / E-mail : ______________________________________________________</w:t>
      </w:r>
    </w:p>
    <w:p/>
    <w:p>
      <w:r>
        <w:rPr>
          <w:b/>
          <w:sz w:val="20"/>
        </w:rPr>
        <w:t>Overwegende dat :</w:t>
      </w:r>
    </w:p>
    <w:p>
      <w:r>
        <w:rPr>
          <w:b w:val="0"/>
          <w:sz w:val="20"/>
        </w:rPr>
        <w:t>a) Opdrachtgever behoefte heeft aan bepaalde diensten zoals hieronder omschreven;</w:t>
      </w:r>
    </w:p>
    <w:p>
      <w:r>
        <w:rPr>
          <w:b w:val="0"/>
          <w:sz w:val="20"/>
        </w:rPr>
        <w:t>b) Dienstverlener deze diensten kan leveren op de wijze en voorwaarden zoals in deze overeenkomst beschreven;</w:t>
      </w:r>
    </w:p>
    <w:p>
      <w:r>
        <w:rPr>
          <w:b w:val="0"/>
          <w:sz w:val="20"/>
        </w:rPr>
        <w:t>c) Partijen hun rechten en plichten wensen vast te leggen in deze overeenkomst;</w:t>
      </w:r>
    </w:p>
    <w:p/>
    <w:p>
      <w:r>
        <w:rPr>
          <w:b/>
          <w:sz w:val="20"/>
        </w:rPr>
        <w:t>Artikel 1 – Definities</w:t>
      </w:r>
    </w:p>
    <w:p>
      <w:r>
        <w:rPr>
          <w:b w:val="0"/>
          <w:sz w:val="20"/>
        </w:rPr>
        <w:t>In deze overeenkomst wordt verstaan onder:</w:t>
      </w:r>
    </w:p>
    <w:p>
      <w:r>
        <w:rPr>
          <w:b w:val="0"/>
          <w:sz w:val="20"/>
        </w:rPr>
        <w:t>a) ‘Diensten’: de werkzaamheden en prestaties die Dienstverlener aan Opdrachtgever verricht zoals beschreven in artikel 2;</w:t>
      </w:r>
    </w:p>
    <w:p>
      <w:r>
        <w:rPr>
          <w:b w:val="0"/>
          <w:sz w:val="20"/>
        </w:rPr>
        <w:t>b) ‘Overeenkomst’: deze dienstverleningsovereenkomst inclusief alle bijlagen en wijzigingen daarvan.</w:t>
      </w:r>
    </w:p>
    <w:p/>
    <w:p>
      <w:r>
        <w:rPr>
          <w:b/>
          <w:sz w:val="20"/>
        </w:rPr>
        <w:t>Artikel 2 – Omschrijving van de Diensten</w:t>
      </w:r>
    </w:p>
    <w:p>
      <w:r>
        <w:rPr>
          <w:b w:val="0"/>
          <w:sz w:val="20"/>
        </w:rPr>
        <w:t>Dienstverlener verbindt zich om de volgende diensten te leveren:</w:t>
      </w:r>
    </w:p>
    <w:p>
      <w:r>
        <w:rPr>
          <w:b w:val="0"/>
          <w:sz w:val="20"/>
        </w:rPr>
        <w:t>_____________________________________________________________________________</w:t>
      </w:r>
    </w:p>
    <w:p>
      <w:r>
        <w:rPr>
          <w:b w:val="0"/>
          <w:sz w:val="20"/>
        </w:rPr>
        <w:t>_____________________________________________________________________________</w:t>
      </w:r>
    </w:p>
    <w:p>
      <w:r>
        <w:rPr>
          <w:b w:val="0"/>
          <w:sz w:val="20"/>
        </w:rPr>
        <w:t>_____________________________________________________________________________</w:t>
      </w:r>
    </w:p>
    <w:p/>
    <w:p>
      <w:r>
        <w:rPr>
          <w:b/>
          <w:sz w:val="20"/>
        </w:rPr>
        <w:t>Artikel 3 – Duur van de Overeenkomst</w:t>
      </w:r>
    </w:p>
    <w:p>
      <w:r>
        <w:rPr>
          <w:b w:val="0"/>
          <w:sz w:val="20"/>
        </w:rPr>
        <w:t>Deze overeenkomst treedt in werking op de dag van ondertekening en wordt aangegaan voor onbepaalde tijd, tenzij anders schriftelijk overeengekomen.</w:t>
      </w:r>
    </w:p>
    <w:p/>
    <w:p>
      <w:r>
        <w:rPr>
          <w:b/>
          <w:sz w:val="20"/>
        </w:rPr>
        <w:t>Artikel 4 – Vergoeding en Betaling</w:t>
      </w:r>
    </w:p>
    <w:p>
      <w:r>
        <w:rPr>
          <w:b w:val="0"/>
          <w:sz w:val="20"/>
        </w:rPr>
        <w:t>1. Opdrachtgever betaalt aan Dienstverlener een vergoeding van € ___________ per ___________.</w:t>
      </w:r>
    </w:p>
    <w:p>
      <w:r>
        <w:rPr>
          <w:b w:val="0"/>
          <w:sz w:val="20"/>
        </w:rPr>
        <w:t>2. Betaling vindt plaats binnen 30 dagen na factuurdatum, tenzij anders schriftelijk overeengekomen.</w:t>
      </w:r>
    </w:p>
    <w:p>
      <w:r>
        <w:rPr>
          <w:b w:val="0"/>
          <w:sz w:val="20"/>
        </w:rPr>
        <w:t>3. Alle bedragen zijn exclusief BTW, tenzij uitdrukkelijk anders vermeld.</w:t>
      </w:r>
    </w:p>
    <w:p/>
    <w:p>
      <w:r>
        <w:rPr>
          <w:b/>
          <w:sz w:val="20"/>
        </w:rPr>
        <w:t>Artikel 5 – Verplichtingen van Dienstverlener</w:t>
      </w:r>
    </w:p>
    <w:p>
      <w:r>
        <w:rPr>
          <w:b w:val="0"/>
          <w:sz w:val="20"/>
        </w:rPr>
        <w:t>Dienstverlener zal de diensten uitvoeren met de zorgvuldigheid en vakbekwaamheid die van een professioneel dienstverlener verwacht mag worden.</w:t>
      </w:r>
    </w:p>
    <w:p>
      <w:r>
        <w:rPr>
          <w:b w:val="0"/>
          <w:sz w:val="20"/>
        </w:rPr>
        <w:t>Dienstverlener zal zich houden aan de toepasselijke wet- en regelgeving.</w:t>
      </w:r>
    </w:p>
    <w:p/>
    <w:p>
      <w:r>
        <w:rPr>
          <w:b/>
          <w:sz w:val="20"/>
        </w:rPr>
        <w:t>Artikel 6 – Verplichtingen van Opdrachtgever</w:t>
      </w:r>
    </w:p>
    <w:p>
      <w:r>
        <w:rPr>
          <w:b w:val="0"/>
          <w:sz w:val="20"/>
        </w:rPr>
        <w:t>Opdrachtgever zal de benodigde informatie en medewerking tijdig en volledig verstrekken zodat Dienstverlener zijn werkzaamheden kan uitvoeren.</w:t>
      </w:r>
    </w:p>
    <w:p>
      <w:r>
        <w:rPr>
          <w:b w:val="0"/>
          <w:sz w:val="20"/>
        </w:rPr>
        <w:t>Opdrachtgever zal tijdig de overeengekomen vergoedingen betalen.</w:t>
      </w:r>
    </w:p>
    <w:p/>
    <w:p>
      <w:r>
        <w:rPr>
          <w:b/>
          <w:sz w:val="20"/>
        </w:rPr>
        <w:t>Artikel 7 – Geheimhouding</w:t>
      </w:r>
    </w:p>
    <w:p>
      <w:r>
        <w:rPr>
          <w:b w:val="0"/>
          <w:sz w:val="20"/>
        </w:rPr>
        <w:t>Partijen verbinden zich tot geheimhouding van alle vertrouwelijke informatie die zij in het kader van deze overeenkomst verkrijgen, ook na beëindiging van deze overeenkomst.</w:t>
      </w:r>
    </w:p>
    <w:p/>
    <w:p>
      <w:r>
        <w:rPr>
          <w:b/>
          <w:sz w:val="20"/>
        </w:rPr>
        <w:t>Artikel 8 – Aansprakelijkheid</w:t>
      </w:r>
    </w:p>
    <w:p>
      <w:r>
        <w:rPr>
          <w:b w:val="0"/>
          <w:sz w:val="20"/>
        </w:rPr>
        <w:t>1. Dienstverlener is slechts aansprakelijk voor schade die het gevolg is van opzet of grove schuld.</w:t>
      </w:r>
    </w:p>
    <w:p>
      <w:r>
        <w:rPr>
          <w:b w:val="0"/>
          <w:sz w:val="20"/>
        </w:rPr>
        <w:t>2. De aansprakelijkheid is beperkt tot het bedrag dat in het desbetreffende geval onder de aansprakelijkheidsverzekering wordt uitgekeerd.</w:t>
      </w:r>
    </w:p>
    <w:p>
      <w:r>
        <w:rPr>
          <w:b w:val="0"/>
          <w:sz w:val="20"/>
        </w:rPr>
        <w:t>3. Opdrachtgever vrijwaart Dienstverlener voor aanspraken van derden in verband met de uitvoering van de overeenkomst.</w:t>
      </w:r>
    </w:p>
    <w:p/>
    <w:p>
      <w:r>
        <w:rPr>
          <w:b/>
          <w:sz w:val="20"/>
        </w:rPr>
        <w:t>Artikel 9 – Overmacht</w:t>
      </w:r>
    </w:p>
    <w:p>
      <w:r>
        <w:rPr>
          <w:b w:val="0"/>
          <w:sz w:val="20"/>
        </w:rPr>
        <w:t>Geen van de partijen is gehouden tot het nakomen van enige verplichting indien dit wordt verhinderd door overmacht. Onder overmacht wordt verstaan alle van buiten komende oorzaken, voorzien of niet voorzien, waarop partijen geen invloed kunnen uitoefenen.</w:t>
      </w:r>
    </w:p>
    <w:p/>
    <w:p>
      <w:r>
        <w:rPr>
          <w:b/>
          <w:sz w:val="20"/>
        </w:rPr>
        <w:t>Artikel 10 – Beëindiging</w:t>
      </w:r>
    </w:p>
    <w:p>
      <w:r>
        <w:rPr>
          <w:b w:val="0"/>
          <w:sz w:val="20"/>
        </w:rPr>
        <w:t>1. Deze overeenkomst kan door beide partijen schriftelijk worden opgezegd met inachtneming van een opzegtermijn van 30 dagen.</w:t>
      </w:r>
    </w:p>
    <w:p>
      <w:r>
        <w:rPr>
          <w:b w:val="0"/>
          <w:sz w:val="20"/>
        </w:rPr>
        <w:t>2. Bij een toerekenbare tekortkoming kan de andere partij de overeenkomst met onmiddellijke ingang beëindigen.</w:t>
      </w:r>
    </w:p>
    <w:p/>
    <w:p>
      <w:r>
        <w:rPr>
          <w:b/>
          <w:sz w:val="20"/>
        </w:rPr>
        <w:t>Artikel 11 – Toepasselijk recht en geschillen</w:t>
      </w:r>
    </w:p>
    <w:p>
      <w:r>
        <w:rPr>
          <w:b w:val="0"/>
          <w:sz w:val="20"/>
        </w:rPr>
        <w:t>Op deze overeenkomst is Nederlands recht van toepassing.</w:t>
      </w:r>
    </w:p>
    <w:p>
      <w:r>
        <w:rPr>
          <w:b w:val="0"/>
          <w:sz w:val="20"/>
        </w:rPr>
        <w:t>Geschillen voortvloeiend uit deze overeenkomst zullen worden voorgelegd aan de bevoegde rechter in Nederland.</w:t>
      </w:r>
    </w:p>
    <w:p/>
    <w:p/>
    <w:p>
      <w:r>
        <w:rPr>
          <w:b w:val="0"/>
          <w:sz w:val="20"/>
        </w:rPr>
        <w:t>Plaats : _____________________________________________________</w:t>
      </w:r>
    </w:p>
    <w:p>
      <w:r>
        <w:rPr>
          <w:b w:val="0"/>
          <w:sz w:val="20"/>
        </w:rPr>
        <w:t>Datum :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DIENSTVERLENER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https://contract-oplossing.com/dienstverleningsovereenkomst/</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https://contract-oplossing.com</w:t>
        </w:r>
      </w:hyperlink>
    </w:p>
    <w:p>
      <w:pPr>
        <w:jc w:val="center"/>
      </w:pPr>
      <w:r>
        <w:rPr>
          <w:color w:val="808080"/>
          <w:sz w:val="20"/>
        </w:rPr>
        <w:t>Dit voorbeeld is uitsluitend bedoeld voor persoonlijk en niet-commercieel gebruik.</w:t>
        <w:br/>
        <w:t>Elke verspreiding of publicatie moet de bron vermelden. © contract-oplossing.com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oplossing.com/dienstverleningsovereenkomst/" TargetMode="External"/><Relationship Id="rId10" Type="http://schemas.openxmlformats.org/officeDocument/2006/relationships/hyperlink" Target="https://contract-oplo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