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DETAVAST OVEREENKOMST</w:t>
      </w:r>
    </w:p>
    <w:p/>
    <w:p>
      <w:r>
        <w:rPr>
          <w:b/>
          <w:sz w:val="20"/>
        </w:rPr>
        <w:t>Partijen:</w:t>
      </w:r>
    </w:p>
    <w:p>
      <w:r>
        <w:rPr>
          <w:b w:val="0"/>
          <w:sz w:val="20"/>
        </w:rPr>
        <w:t>Opdrachtgever : ____________________________________________________________</w:t>
      </w:r>
    </w:p>
    <w:p>
      <w:r>
        <w:rPr>
          <w:b w:val="0"/>
          <w:sz w:val="20"/>
        </w:rPr>
        <w:t>Adres : ____________________________________________________________________</w:t>
      </w:r>
    </w:p>
    <w:p>
      <w:r>
        <w:rPr>
          <w:b w:val="0"/>
          <w:sz w:val="20"/>
        </w:rPr>
        <w:t>Kamer van Koophandel nummer : _______________________________________________</w:t>
      </w:r>
    </w:p>
    <w:p/>
    <w:p>
      <w:r>
        <w:rPr>
          <w:b w:val="0"/>
          <w:sz w:val="20"/>
        </w:rPr>
        <w:t>Kandidaat : ________________________________________________________________</w:t>
      </w:r>
    </w:p>
    <w:p>
      <w:r>
        <w:rPr>
          <w:b w:val="0"/>
          <w:sz w:val="20"/>
        </w:rPr>
        <w:t>Adres : ____________________________________________________________________</w:t>
      </w:r>
    </w:p>
    <w:p>
      <w:r>
        <w:rPr>
          <w:b w:val="0"/>
          <w:sz w:val="20"/>
        </w:rPr>
        <w:t>Geboortedatum : ____________________________________________________________</w:t>
      </w:r>
    </w:p>
    <w:p/>
    <w:p>
      <w:r>
        <w:rPr>
          <w:b/>
          <w:sz w:val="20"/>
        </w:rPr>
        <w:t>Artikel 1 – Onderwerp van de Overeenkomst</w:t>
      </w:r>
    </w:p>
    <w:p>
      <w:r>
        <w:rPr>
          <w:b w:val="0"/>
          <w:sz w:val="20"/>
        </w:rPr>
        <w:t>Deze overeenkomst betreft het ter beschikking stellen van de Kandidaat door de Opdrachtgever voor uitvoering van werkzaamheden bij een derde partij, met de intentie om de Kandidaat na afloop van de opdracht in vaste dienst te nemen (detavast).</w:t>
      </w:r>
    </w:p>
    <w:p/>
    <w:p>
      <w:r>
        <w:rPr>
          <w:b/>
          <w:sz w:val="20"/>
        </w:rPr>
        <w:t>Artikel 2 – Duur van de Overeenkomst</w:t>
      </w:r>
    </w:p>
    <w:p>
      <w:r>
        <w:rPr>
          <w:b w:val="0"/>
          <w:sz w:val="20"/>
        </w:rPr>
        <w:t>De overeenkomst vangt aan op ____________ en geldt voor een periode van ____________. De overeenkomst kan niet tussentijds worden opgezegd tenzij partijen anders overeenkomen.</w:t>
      </w:r>
    </w:p>
    <w:p/>
    <w:p>
      <w:r>
        <w:rPr>
          <w:b/>
          <w:sz w:val="20"/>
        </w:rPr>
        <w:t>Artikel 3 – Arbeidsvoorwaarden en Tarief</w:t>
      </w:r>
    </w:p>
    <w:p>
      <w:r>
        <w:rPr>
          <w:b w:val="0"/>
          <w:sz w:val="20"/>
        </w:rPr>
        <w:t>De Kandidaat ontvangt een bruto salaris conform de afspraken die tussen Opdrachtgever en Kandidaat zijn gemaakt. Het door Opdrachtgever aan de Opdrachtnemer te betalen tarief bedraagt € __________ per uur/dag.</w:t>
      </w:r>
    </w:p>
    <w:p/>
    <w:p>
      <w:r>
        <w:rPr>
          <w:b/>
          <w:sz w:val="20"/>
        </w:rPr>
        <w:t>Artikel 4 – Vergoeding bij Overname</w:t>
      </w:r>
    </w:p>
    <w:p>
      <w:r>
        <w:rPr>
          <w:b w:val="0"/>
          <w:sz w:val="20"/>
        </w:rPr>
        <w:t>Indien de Opdrachtgever de Kandidaat binnen __________ maanden na afloop van deze overeenkomst in dienst neemt, is de Opdrachtgever aan de Opdrachtnemer een vergoeding verschuldigd van € __________.</w:t>
      </w:r>
    </w:p>
    <w:p/>
    <w:p>
      <w:r>
        <w:rPr>
          <w:b/>
          <w:sz w:val="20"/>
        </w:rPr>
        <w:t>Artikel 5 – Geheimhouding</w:t>
      </w:r>
    </w:p>
    <w:p>
      <w:r>
        <w:rPr>
          <w:b w:val="0"/>
          <w:sz w:val="20"/>
        </w:rPr>
        <w:t>Partijen verplichten zich tot geheimhouding van alle vertrouwelijke informatie die zij in het kader van deze overeenkomst verkrijgen.</w:t>
      </w:r>
    </w:p>
    <w:p/>
    <w:p>
      <w:r>
        <w:rPr>
          <w:b/>
          <w:sz w:val="20"/>
        </w:rPr>
        <w:t>Artikel 6 – Aansprakelijkheid</w:t>
      </w:r>
    </w:p>
    <w:p>
      <w:r>
        <w:rPr>
          <w:b w:val="0"/>
          <w:sz w:val="20"/>
        </w:rPr>
        <w:t>De Opdrachtnemer is niet aansprakelijk voor schade ontstaan door handelen of nalaten van de Kandidaat tenzij sprake is van opzet of grove nalatigheid.</w:t>
      </w:r>
    </w:p>
    <w:p/>
    <w:p>
      <w:r>
        <w:rPr>
          <w:b/>
          <w:sz w:val="20"/>
        </w:rPr>
        <w:t>Artikel 7 – Toepasselijk recht en geschillen</w:t>
      </w:r>
    </w:p>
    <w:p>
      <w:r>
        <w:rPr>
          <w:b w:val="0"/>
          <w:sz w:val="20"/>
        </w:rPr>
        <w:t>Op deze overeenkomst is Nederlands recht van toepassing. Geschillen voortvloeiend uit deze overeenkomst worden voorgelegd aan de bevoegde rechter te ___________.</w:t>
      </w:r>
    </w:p>
    <w:p/>
    <w:p/>
    <w:p>
      <w:r>
        <w:rPr>
          <w:b w:val="0"/>
          <w:sz w:val="20"/>
        </w:rPr>
        <w:t>Plaats : __________________________________________________ Datum : 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OPDRACHTGEVER</w:t>
            </w:r>
          </w:p>
        </w:tc>
        <w:tc>
          <w:tcPr>
            <w:tcW w:type="dxa" w:w="4986"/>
            <w:tcBorders>
              <w:top w:val="nil"/>
              <w:left w:val="nil"/>
              <w:bottom w:val="nil"/>
              <w:right w:val="nil"/>
              <w:insideH w:val="nil"/>
              <w:insideV w:val="nil"/>
            </w:tcBorders>
          </w:tcPr>
          <w:p>
            <w:pPr>
              <w:jc w:val="center"/>
            </w:pPr>
            <w:r>
              <w:t>KANDIDAAT</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https://contract-oplossing.com/detavast-contract-voorbeeld/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https://contract-oplossing.com</w:t>
        </w:r>
      </w:hyperlink>
    </w:p>
    <w:p>
      <w:pPr>
        <w:jc w:val="center"/>
      </w:pPr>
      <w:r>
        <w:rPr>
          <w:color w:val="808080"/>
          <w:sz w:val="20"/>
        </w:rPr>
        <w:t>Dit voorbeeld is uitsluitend bedoeld voor persoonlijk en niet-commercieel gebruik.</w:t>
        <w:br/>
        <w:t>Elke verspreiding of publicatie moet de bron vermelden. © contract-oplossing.com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oplossing.com/detavast-contract-voorbeeld/" TargetMode="External"/><Relationship Id="rId10" Type="http://schemas.openxmlformats.org/officeDocument/2006/relationships/hyperlink" Target="https://contract-oploss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