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BEEINDIGINGOVEREENKOMST HUUR</w:t>
      </w:r>
    </w:p>
    <w:p/>
    <w:p>
      <w:r>
        <w:rPr>
          <w:b/>
          <w:sz w:val="20"/>
        </w:rPr>
        <w:t>Partijen :</w:t>
      </w:r>
    </w:p>
    <w:p>
      <w:r>
        <w:rPr>
          <w:b w:val="0"/>
          <w:sz w:val="20"/>
        </w:rPr>
        <w:t>1. Verhuurder : ________________________________________________________________</w:t>
      </w:r>
    </w:p>
    <w:p>
      <w:r>
        <w:rPr>
          <w:b w:val="0"/>
          <w:sz w:val="20"/>
        </w:rPr>
        <w:t>Adres : _______________________________________________________________________</w:t>
      </w:r>
    </w:p>
    <w:p>
      <w:r>
        <w:rPr>
          <w:b w:val="0"/>
          <w:sz w:val="20"/>
        </w:rPr>
        <w:t>2. Huurder : ___________________________________________________________________</w:t>
      </w:r>
    </w:p>
    <w:p>
      <w:r>
        <w:rPr>
          <w:b w:val="0"/>
          <w:sz w:val="20"/>
        </w:rPr>
        <w:t>Adres : _______________________________________________________________________</w:t>
      </w:r>
    </w:p>
    <w:p/>
    <w:p>
      <w:r>
        <w:rPr>
          <w:b/>
          <w:sz w:val="20"/>
        </w:rPr>
        <w:t>Overwegende dat :</w:t>
      </w:r>
    </w:p>
    <w:p>
      <w:r>
        <w:rPr>
          <w:b w:val="0"/>
          <w:sz w:val="20"/>
        </w:rPr>
        <w:t>a) Verhuurder en Huurder een huurovereenkomst zijn aangegaan met betrekking tot het gehuurde zoals omschreven in deze overeenkomst;</w:t>
      </w:r>
    </w:p>
    <w:p>
      <w:r>
        <w:rPr>
          <w:b w:val="0"/>
          <w:sz w:val="20"/>
        </w:rPr>
        <w:t>b) Partijen overeenstemming hebben bereikt over de beëindiging van deze huurovereenkomst;</w:t>
      </w:r>
    </w:p>
    <w:p>
      <w:r>
        <w:rPr>
          <w:b w:val="0"/>
          <w:sz w:val="20"/>
        </w:rPr>
        <w:t>c) Partijen de afspraken omtrent beëindiging wensen vast te leggen in deze beëindigingsovereenkomst.</w:t>
      </w:r>
    </w:p>
    <w:p/>
    <w:p>
      <w:r>
        <w:rPr>
          <w:b/>
          <w:sz w:val="20"/>
        </w:rPr>
        <w:t>Artikel 1 – Beëindiging huurovereenkomst</w:t>
      </w:r>
    </w:p>
    <w:p>
      <w:r>
        <w:rPr>
          <w:b w:val="0"/>
          <w:sz w:val="20"/>
        </w:rPr>
        <w:t>De huurovereenkomst tussen Verhuurder en Huurder wordt hierbij met wederzijds goedvinden beëindigd per _____________. Vanaf die datum vervallen alle rechten en verplichtingen uit hoofde van de huurovereenkomst.</w:t>
      </w:r>
    </w:p>
    <w:p/>
    <w:p>
      <w:r>
        <w:rPr>
          <w:b/>
          <w:sz w:val="20"/>
        </w:rPr>
        <w:t>Artikel 2 – Teruggave van het gehuurde</w:t>
      </w:r>
    </w:p>
    <w:p>
      <w:r>
        <w:rPr>
          <w:b w:val="0"/>
          <w:sz w:val="20"/>
        </w:rPr>
        <w:t>Huurder zal het gehuurde uiterlijk op de beëindigingsdatum leeg, schoon, in goede staat en vrij van persoonlijke eigendommen aan Verhuurder opleveren.</w:t>
      </w:r>
    </w:p>
    <w:p/>
    <w:p>
      <w:r>
        <w:rPr>
          <w:b/>
          <w:sz w:val="20"/>
        </w:rPr>
        <w:t>Artikel 3 – Financiële afwikkeling</w:t>
      </w:r>
    </w:p>
    <w:p>
      <w:r>
        <w:rPr>
          <w:b w:val="0"/>
          <w:sz w:val="20"/>
        </w:rPr>
        <w:t>Eventuele openstaande huurpenningen, kosten voor herstel, servicekosten en overige vergoedingen zullen door partijen verrekend worden. Partijen verklaren dat na afwikkeling van deze bedragen geen verdere financiële aanspraken bestaan uit hoofde van de huurovereenkomst.</w:t>
      </w:r>
    </w:p>
    <w:p/>
    <w:p>
      <w:r>
        <w:rPr>
          <w:b/>
          <w:sz w:val="20"/>
        </w:rPr>
        <w:t>Artikel 4 – Vrijwaring</w:t>
      </w:r>
    </w:p>
    <w:p>
      <w:r>
        <w:rPr>
          <w:b w:val="0"/>
          <w:sz w:val="20"/>
        </w:rPr>
        <w:t>Partijen vrijwaren elkaar voor alle aanspraken van derden die voortvloeien uit de huurovereenkomst en/of de beëindiging daarvan, voor zover deze aanspraken hun ontstaan hebben vóór de beëindigingsdatum.</w:t>
      </w:r>
    </w:p>
    <w:p/>
    <w:p>
      <w:r>
        <w:rPr>
          <w:b/>
          <w:sz w:val="20"/>
        </w:rPr>
        <w:t>Artikel 5 – Slotbepalingen</w:t>
      </w:r>
    </w:p>
    <w:p>
      <w:r>
        <w:rPr>
          <w:b w:val="0"/>
          <w:sz w:val="20"/>
        </w:rPr>
        <w:t>a) Deze overeenkomst vormt de volledige vastlegging van afspraken tussen partijen over de beëindiging van de huurovereenkomst.</w:t>
      </w:r>
    </w:p>
    <w:p>
      <w:r>
        <w:rPr>
          <w:b w:val="0"/>
          <w:sz w:val="20"/>
        </w:rPr>
        <w:t>b) Wijzigingen en aanvullingen op deze overeenkomst zijn slechts geldig indien deze schriftelijk en door beide partijen zijn ondertekend.</w:t>
      </w:r>
    </w:p>
    <w:p>
      <w:r>
        <w:rPr>
          <w:b w:val="0"/>
          <w:sz w:val="20"/>
        </w:rPr>
        <w:t>c) Op deze overeenkomst is Nederlands recht van toepassing.</w:t>
      </w:r>
    </w:p>
    <w:p>
      <w:r>
        <w:rPr>
          <w:b w:val="0"/>
          <w:sz w:val="20"/>
        </w:rPr>
        <w:t>d) Geschillen voortvloeiend uit deze overeenkomst zullen worden voorgelegd aan de bevoegde Nederlandse rechtbank.</w:t>
      </w:r>
    </w:p>
    <w:p/>
    <w:p/>
    <w:p>
      <w:r>
        <w:rPr>
          <w:b w:val="0"/>
          <w:sz w:val="20"/>
        </w:rPr>
        <w:t>Plaats,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VERHUURDER</w:t>
            </w:r>
          </w:p>
        </w:tc>
        <w:tc>
          <w:tcPr>
            <w:tcW w:type="dxa" w:w="4986"/>
            <w:tcBorders>
              <w:top w:val="nil"/>
              <w:left w:val="nil"/>
              <w:bottom w:val="nil"/>
              <w:right w:val="nil"/>
              <w:insideH w:val="nil"/>
              <w:insideV w:val="nil"/>
            </w:tcBorders>
          </w:tcPr>
          <w:p>
            <w:pPr>
              <w:jc w:val="center"/>
            </w:pPr>
            <w:r>
              <w:t>HUURDER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https://contract-oplossing.com/beeindigingsovereenkomst-huur-voorbeeld/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beeindigingsovereenkomst-huur-voorbeeld/"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