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ALLONGE HUURCONTRACT</w:t>
      </w:r>
    </w:p>
    <w:p/>
    <w:p/>
    <w:p>
      <w:r>
        <w:rPr>
          <w:b w:val="0"/>
          <w:sz w:val="20"/>
        </w:rPr>
        <w:t>Deze allonge vormt een aanvulling op de bestaande huurovereenkomst tussen partijen,</w:t>
      </w:r>
    </w:p>
    <w:p>
      <w:r>
        <w:rPr>
          <w:b w:val="0"/>
          <w:sz w:val="20"/>
        </w:rPr>
        <w:t>zoals hieronder omschreven, en maakt integraal onderdeel uit van de oorspronkelijke huurovereenkomst.</w:t>
      </w:r>
    </w:p>
    <w:p/>
    <w:p/>
    <w:p>
      <w:r>
        <w:rPr>
          <w:b/>
          <w:sz w:val="20"/>
        </w:rPr>
        <w:t>Partijen:</w:t>
      </w:r>
    </w:p>
    <w:p>
      <w:r>
        <w:rPr>
          <w:b w:val="0"/>
          <w:sz w:val="20"/>
        </w:rPr>
        <w:t>Verhuurder : ________________________________________________________________</w:t>
      </w:r>
    </w:p>
    <w:p>
      <w:r>
        <w:rPr>
          <w:b w:val="0"/>
          <w:sz w:val="20"/>
        </w:rPr>
        <w:t>Adres verhuurder : __________________________________________________________</w:t>
      </w:r>
    </w:p>
    <w:p>
      <w:r>
        <w:rPr>
          <w:b w:val="0"/>
          <w:sz w:val="20"/>
        </w:rPr>
        <w:t>Huurder : _________________________________________________________________</w:t>
      </w:r>
    </w:p>
    <w:p>
      <w:r>
        <w:rPr>
          <w:b w:val="0"/>
          <w:sz w:val="20"/>
        </w:rPr>
        <w:t>Adres huurder : ______________________________________________________________</w:t>
      </w:r>
    </w:p>
    <w:p/>
    <w:p/>
    <w:p>
      <w:r>
        <w:rPr>
          <w:b/>
          <w:sz w:val="20"/>
        </w:rPr>
        <w:t>Referentie huurovereenkomst:</w:t>
      </w:r>
    </w:p>
    <w:p>
      <w:r>
        <w:rPr>
          <w:b w:val="0"/>
          <w:sz w:val="20"/>
        </w:rPr>
        <w:t>Datum oorspronkelijke overeenkomst : ____________________________</w:t>
      </w:r>
    </w:p>
    <w:p>
      <w:r>
        <w:rPr>
          <w:b w:val="0"/>
          <w:sz w:val="20"/>
        </w:rPr>
        <w:t>Partijen bij oorspronkelijke overeenkomst : Verhuurder en Huurder zoals hierboven vermeld</w:t>
      </w:r>
    </w:p>
    <w:p>
      <w:r>
        <w:rPr>
          <w:b w:val="0"/>
          <w:sz w:val="20"/>
        </w:rPr>
        <w:t>Adres gehuurde : ___________________________________________________________</w:t>
      </w:r>
    </w:p>
    <w:p/>
    <w:p/>
    <w:p>
      <w:r>
        <w:rPr>
          <w:b/>
          <w:sz w:val="20"/>
        </w:rPr>
        <w:t>Artikel 1 – Aanvulling op de huurovereenkomst</w:t>
      </w:r>
    </w:p>
    <w:p>
      <w:r>
        <w:rPr>
          <w:b w:val="0"/>
          <w:sz w:val="20"/>
        </w:rPr>
        <w:t>Onderhavige allonge wijzigt en/of vult de oorspronkelijke huurovereenkomst aan zoals hieronder vermeld.</w:t>
      </w:r>
    </w:p>
    <w:p/>
    <w:p>
      <w:r>
        <w:rPr>
          <w:b/>
          <w:sz w:val="20"/>
        </w:rPr>
        <w:t>Artikel 2 – Wijzigingen</w:t>
      </w:r>
    </w:p>
    <w:p>
      <w:r>
        <w:rPr>
          <w:b w:val="0"/>
          <w:sz w:val="20"/>
        </w:rPr>
        <w:t>De volgende bepalingen van de oorspronkelijke huurovereenkomst worden gewijzigd of toegevoegd: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Artikel 3 – Duur van de allonge</w:t>
      </w:r>
    </w:p>
    <w:p>
      <w:r>
        <w:rPr>
          <w:b w:val="0"/>
          <w:sz w:val="20"/>
        </w:rPr>
        <w:t>Deze allonge treedt in werking op het moment van ondertekening door beide partijen en geldt zolang als</w:t>
      </w:r>
    </w:p>
    <w:p>
      <w:r>
        <w:rPr>
          <w:b w:val="0"/>
          <w:sz w:val="20"/>
        </w:rPr>
        <w:t>de oorspronkelijke huurovereenkomst van kracht is, tenzij schriftelijk anders overeengekomen.</w:t>
      </w:r>
    </w:p>
    <w:p/>
    <w:p>
      <w:r>
        <w:rPr>
          <w:b/>
          <w:sz w:val="20"/>
        </w:rPr>
        <w:t>Artikel 4 – Overige bepalingen</w:t>
      </w:r>
    </w:p>
    <w:p>
      <w:r>
        <w:rPr>
          <w:b w:val="0"/>
          <w:sz w:val="20"/>
        </w:rPr>
        <w:t>Alle overige bepalingen van de oorspronkelijke huurovereenkomst blijven onverminderd van kracht.</w:t>
      </w:r>
    </w:p>
    <w:p/>
    <w:p>
      <w:r>
        <w:rPr>
          <w:b/>
          <w:sz w:val="20"/>
        </w:rPr>
        <w:t>Slotbepalingen:</w:t>
      </w:r>
    </w:p>
    <w:p>
      <w:r>
        <w:rPr>
          <w:b w:val="0"/>
          <w:sz w:val="20"/>
        </w:rPr>
        <w:t>Partijen verklaren dat zij deze allonge naar waarheid en zonder dwaling zijn aangegaan.</w:t>
      </w:r>
    </w:p>
    <w:p>
      <w:r>
        <w:rPr>
          <w:b w:val="0"/>
          <w:sz w:val="20"/>
        </w:rPr>
        <w:t>Eventuele geschillen voortvloeiend uit deze allonge zullen uitsluitend worden voorgelegd aan de bevoegde Nederlandse rechtbank.</w:t>
      </w:r>
    </w:p>
    <w:p/>
    <w:p/>
    <w:p>
      <w:r>
        <w:rPr>
          <w:b w:val="0"/>
          <w:sz w:val="20"/>
        </w:rPr>
        <w:t>Plaats : _________________________________________________________</w:t>
      </w:r>
    </w:p>
    <w:p>
      <w:r>
        <w:rPr>
          <w:b w:val="0"/>
          <w:sz w:val="20"/>
        </w:rPr>
        <w:t>Datum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VERHUURDER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HUURDER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https://contract-oplossing.com/allonge-huurovereenkomst-voorbeeld/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allonge-huurovereenkomst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